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b1a" w14:textId="b5d3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сентября 2015 года № 267. Зарегистрировано Департаментом юстиции Южно-Казахстанской области 22 сентября 2015 года № 3344.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2971, опубликовано 3 февраля 2015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"1. Общие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государственного учреждения "Аппарат Акима Южно-Казахстанской области":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