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9a03" w14:textId="8bd9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регистрации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сентября 2015 года № 264. Зарегистрировано Департаментом юстиции Южно-Казахстанской области 6 октября 2015 года № 3350.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Исаева 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аппаратов акимов поселков, сел и сельских округов, районов в городе, городов районного значения (далее - аппарат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получение государственной услуги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2748"/>
        <w:gridCol w:w="1252"/>
        <w:gridCol w:w="1038"/>
        <w:gridCol w:w="1538"/>
        <w:gridCol w:w="1110"/>
        <w:gridCol w:w="1253"/>
        <w:gridCol w:w="399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заключения брака (супружества), в том числе внесение изменений, дополнений и исправлений в записи актов гражданского состояния"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заключения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-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аппаратов акимов поселков, сел и сельских округов, районов в городе, городов районного значения (далее - аппарат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услугополучатель должен: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внесено изменение на казахском языке, текст на русском языке не меняется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(супружества),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(супружества),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1488"/>
        <w:gridCol w:w="2203"/>
        <w:gridCol w:w="1591"/>
        <w:gridCol w:w="2407"/>
        <w:gridCol w:w="572"/>
      </w:tblGrid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аппарата акима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руководству. В случае подачи заявления в аппарат акима, в свою очередь аппарат акима направляет документы услуодателю для подготовки результата государственной услуги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повторных свидетельств или справок о регистрации актов гражданского состояния"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повторных свидетельств или справок о регистрации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– услугодатель).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-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повторных свидетельств или справок о регистрации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повторного свидетельства - уведомление о приеме электронного заявления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повторных свидетельств или справок о регистрации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32"/>
        <w:gridCol w:w="1244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установления отцовства, в том числе внесение изменений, дополнений и исправлений в записи актов гражданского состояния"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установления отцовства,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-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услугодателя, аппаратов акимов поселков, сел и сельских округов, районов в городе, городов районного значения (далее - аппарат акима).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установления отцовства,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917"/>
        <w:gridCol w:w="1267"/>
        <w:gridCol w:w="2050"/>
        <w:gridCol w:w="1355"/>
        <w:gridCol w:w="205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 акима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 или в аппарат акима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руководству. В случае подачи заявления в аппарат акима, в свою очередь аппарат акима направляет документы услуодателю для подготовки результата государственной услуги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перемены имени, отчества, фамилии, в том числе внесение изменений, дополнений и исправлений в записи актов гражданского состояния"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перемены имени, отчества, фамилии,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– услугодатель).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аппаратов акимов поселков, сел и сельских округов, районов в городе, городов районного значения (далее - аппарат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получение государственной услуги через Портал услугополучатель должен: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перемены 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фамилии,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 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перемены 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фамилии,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 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32"/>
        <w:gridCol w:w="1244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"Восстановление записей актов гражданского состояния"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– услугодатель).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аппаратов акимов поселков, сел и сельских округов, районов в городе, городов районного значения (далее - аппарат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4"/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приложению 1 к настоящему регламенту.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указано в приложении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32"/>
        <w:gridCol w:w="1244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20 минут передает полученные документы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смерти, в том числе внесение изменений, дополнений и исправлений в записи актов гражданского состояния"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– услугодатель).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аппаратов акимов поселков, сел и сельских округов, районов в городе, городов районного значения (далее - аппарат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приложению 1 к настоящему регламенту.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указано в приложении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смерти,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 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2748"/>
        <w:gridCol w:w="1252"/>
        <w:gridCol w:w="1038"/>
        <w:gridCol w:w="1538"/>
        <w:gridCol w:w="1110"/>
        <w:gridCol w:w="1253"/>
        <w:gridCol w:w="399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усыновления (удочерения), в том числе внесение изменений, дополнений и исправлений в записи актов гражданского состояния"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усыновления (удочерения),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- услугодатель).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услугодателя, аппаратов акимов поселков, сел и сельских округов, районов в городе, городов районного значения (далее - аппарат акима).</w:t>
      </w:r>
    </w:p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11"/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917"/>
        <w:gridCol w:w="1267"/>
        <w:gridCol w:w="2050"/>
        <w:gridCol w:w="1355"/>
        <w:gridCol w:w="205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 акима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 или в аппарат акима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руководству. В случае подачи заявления в аппарат акима, в свою очередь аппарат акима направляет документы услуодателю для подготовки результата государственной услуги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– услугодатель).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аппаратов акимов поселков, сел и сельских округов, районов в городе, городов районного значения (далее - аппарат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считать пунктом 4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получение государственной услуги через Портал услугополучатель должен: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 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 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2895"/>
        <w:gridCol w:w="1223"/>
        <w:gridCol w:w="1015"/>
        <w:gridCol w:w="1572"/>
        <w:gridCol w:w="1086"/>
        <w:gridCol w:w="1224"/>
        <w:gridCol w:w="390"/>
      </w:tblGrid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к руководству услугодателя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264</w:t>
            </w:r>
          </w:p>
        </w:tc>
      </w:tr>
    </w:tbl>
    <w:bookmarkStart w:name="z1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10 в соответствии с постановлением акимата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- услугодатель).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выдача результатов государственной услуги осуществляются через канцелярию услугодателя, аппаратов акимов поселков, сел и сельских округов, районов в городе, городов районного значения (далее - аппарат акима).</w:t>
      </w:r>
    </w:p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 аппарат акима направляет документы услугодателю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38"/>
    <w:bookmarkStart w:name="z16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"Аннулирование записей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917"/>
        <w:gridCol w:w="1267"/>
        <w:gridCol w:w="2050"/>
        <w:gridCol w:w="1355"/>
        <w:gridCol w:w="205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 чатель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 акима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 или в аппарат акима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руководству. В случае подачи заявления в аппарат акима, в свою очередь аппарат акима направляет документы услугодателю для подготовки результата государственной услуги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