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8db8" w14:textId="3568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9 сентября 2015 года № 265. Зарегистрировано Департаментом юстиции Южно-Казахстанской области 6 октября 2015 года № 3351. Утратило силу постановлением акимата Туркестанской области от 15 октября 2019 года № 232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15.10.2019 № 232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"Вызов врача на дом"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"Запись на прием к врачу"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"Прикрепление к медицинской организации, оказывающей первичную медико-санитарную помощь"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"Добровольное анонимное и обязательное конфиденциальное медицинское обследование на наличие ВИЧ-инфекции"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противотуберкулезной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психоневрологической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наркологической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выписки из медицинской карты стационарного больного"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медицинской организации, оказывающей первичную медико-санитарную помощь"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листа о временной нетрудоспособности с медицинской организации, оказывающей первичную медико-санитарную помощь"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временной нетрудоспособности с медицинской организации, оказывающей первичную медико-санитарную помощь"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9 июня 2014 года № 180 "Об утверждении регламентов государственных услуг в сфере здравоохранения" (зарегистрировано в Реестре государственной регистрации нормативных правовых актов за № 2730, опубликовано 31 июля 2014 года в газете "Южный Казахстан").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области Айтаханова Е.К.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"Вызов врача на дом"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"центром обслуживания населения", "в Центр", "Центра", заменены словами "Государственной корпорацией", "в Государственную корпорацию", "Государственной корпорации", постановлением акимата Южно-Казахстанской области от 16.06.2016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"Вызов врача на дом" (далее - государственная услуга) оказывается медицинскими организациями, оказывающими первичную медико-санитарную помощь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(при непосредственно обращении или по телефонной связи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или по телефонной связи – запись в журнале регистрации вызовов услугодателя затем устный ответ с указанием даты, времени посещения врача;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электронном формате при обращении на Портал – уведомление в виде статуса электронной заявки в личном кабинете.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после принятия запроса на оказание государственной услуги услугополучателю в установленное время на дому оказывается медицинская помощь.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 при непосредственном обращении или по телефону к услугодателю.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заявления к услугодателю при непосредственном обращении или по телефону;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(медицинский регистратор) в течение 10 минут регистрирует запись в журнале регистрации вызовов услугодателя затем устный ответ с указанием даты, времени посещения врача. В электронном формате при обращении на Портал в течение 30 минут выдает справку о вызове врача на дом (в электронном виде), подписанной ЭЦП услугодателя.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участвует уполномоченный сотрудник (медицинский регистратор) услугодателя.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государственную услугу через Портал услугополучатель должен: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"Вызов врача на дом",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здраоохранения и социального развития Республики Казахстан от 27 апреля 2015 года № 272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представлено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"Вызов врача на дом"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процедур (действий) 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"Вызов врача на дом"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1487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(медицинский регистратор)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Подает заявления к услугодателю </w:t>
            </w:r>
          </w:p>
        </w:tc>
        <w:tc>
          <w:tcPr>
            <w:tcW w:w="1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(медицинский регистратор) в течение 10 минут регистрирует запись в журнале регистрации вызовов услугодателя затем устный ответ с указанием даты, времени посещения врача. В электронном формате при обращении на Портал в течение 30 минут выдает справку о вызове врача на дом (в электронном виде), подписанной ЭЦП услугодателя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"Запись на прием к врачу"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"Запись на прием к врачу" (далее - государственная услуга) оказывается медицинскими организациями, оказывающими первичную медико-санитарную помощь.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(при непосредственном обращении или по телефонной связи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 Портал).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или по телефонной связи к услугодателю - запись в журнале предварительной записи на прием к врачу услугодателя и затем устный ответ с указанием даты, времени приема врача в соответствии с графиком приема врачей (далее - график);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электронном формате при обращении на Портал – уведомление в виде статуса электронной заявки в личном кабинете.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принятия запроса на оказание государственной услуги в установленное время услугополучателю оказывается медицинская помощь.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непосредственном обращении или по телефонной связи к услугодателю услугополучателю при выборе государственной услуги предоставляется возможность выбрать свободное время врача согласно графику. 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 при непосредственном обращении или по телефону к услугодателю.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заявления к услугодателю при непосредственном обращении или по телефону;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сотрудник (медицинский регистратор) в течение 10 минут регистрирует запись в журнале предварительной записи на прием к врачу услугодателя затем устный ответ с указанием даты, времени посещения врача. В электронном формате при обращении на Портал в течение 30 минут выдает справку о вызове врача на дом (в электронном виде), подписанной электронно-цифровой подписи (далее - ЭЦП) услугодателя. </w:t>
      </w:r>
    </w:p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участвует уполномоченный сотрудник (медицинский регистратор) услугодателя.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государственную услугу через Портал услугополучатель должен: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предусмотренным пунктом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"Запись на прием к врачу",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здраоохранения и социального развития Республики Казахстан от 27 апреля 2015 года № 272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представлено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Справочник бизнес-процессов оказания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"Запись на прием к врачу"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процедур (действий) 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"Запись на прием к врачу"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1531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(медицинский регистратор)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Подает заявления к услугодателю </w:t>
            </w:r>
          </w:p>
        </w:tc>
        <w:tc>
          <w:tcPr>
            <w:tcW w:w="1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(медицинский регистратор) в течение 10 минут регистрирует запись в журнале предварительной записи на прием к врачу услугодателя затем устный ответ с указанием даты, времени посещения врача. В электронном формате при обращении на Портал в течение 30 минут выдает справку о вызове врача на дом (в электронном виде), подписанной ЭЦП услугодателя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"Прикрепление к медицинской организации, оказывающей первичную медико-санитарную помощь"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"Прикрепление к медицинской организации, оказывающей первичную медико-санитарную помощь" (далее - государственная услуга) оказывается медицинскими организациями, оказывающими первичную медико-санитарную помощь.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(при непосредственном обращении или по телефонной связи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 Портал).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(талон) о прикреплении в бумажном виде (в произвольной форме) или в форме электронного документа электронной цифровой подписью (далее - ЭЦП)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"Прикрепление к медицинской организации, оказывающей первичную медико-санитарную помощь",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здраоохранения и социального развития Республики Казахстан от 27 апреля 2015 года № 272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37"/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письменного заявления услугополучателя при непосредственном обращении к услугодателю.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заявления к услугодателю при непосредственном обращении;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(медицинский регистратор) при обращении услугодателю, а также через Портал в течение 30 минут регистрирует и выдает в течение рабочего дня уведомление (талон) о прикреплении в бумажном виде (в произвольной форме) или в форме электронного документа, подписанной ЭЦП услугодателя.</w:t>
      </w:r>
    </w:p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участвует уполномоченный сотрудник (медицинский регистратор) услугодателя.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</w:t>
      </w:r>
    </w:p>
    <w:bookmarkEnd w:id="43"/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государственную услугу через Портал услугополучатель должен: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представлено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Справочник бизнес-процессов оказания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"Прикрепление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оказывающей 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медико-санитарную помощь"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процедур (действий) 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"Прикрепление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оказывающей 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медико-санитарную помощь"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11243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</w:t>
            </w:r>
          </w:p>
        </w:tc>
        <w:tc>
          <w:tcPr>
            <w:tcW w:w="1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(медицинский регистратор)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Подает заявление к услугодателю </w:t>
            </w:r>
          </w:p>
        </w:tc>
        <w:tc>
          <w:tcPr>
            <w:tcW w:w="1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услугодателю, а также через Портал в течение 30 минут регистрирует и выдает в течение рабочего дня уведомление (талон) о прикреплении в бумажном виде (в произвольной форме) или в форме электронного документа, подписанной ЭЦП услугодателя.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"Добровольное анонимное и обязательное конфиденциальное медицинское обследование на наличие ВИЧ-инфекции"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"Добровольное анонимное и обязательное конфиденциальное медицинское обследование на наличие ВИЧ-инфекции" (далее-государственная услуга) оказывается медицинскими организациями, оказывающими первичную медико-санитарную помощь (далее – медицинская организация) и государственным учреждением "Областной Центр по профилактике и борьбе со СПИД" (далее – центр СПИД или услугодатель).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обращении и выдача результатов государственной услуги осуществляются медицинскими организациями и центром СПИД.</w:t>
      </w:r>
    </w:p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справка-сертификат, об исследовании на антитела к вирусу иммунодефицита человека,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 апреля 2015 года № 246 "Об утверждении Правил добровольного анонимного и (или) конфиденциального медицинского обследования и консультирования граждан Республики Казахстан и оралманов по вопросам ВИЧ-инфекции на бесплатной основе". </w:t>
      </w:r>
    </w:p>
    <w:bookmarkEnd w:id="51"/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к услугодателю.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 последовательность их выполнения, в том числе этапы прохождения всех процедур: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медицинскую организацию: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"Добровольное анонимное и обязательное конфиденциальное медицинское обследование на наличие ВИЧ-инфекции"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здраоохранения и социального развития Республики Казахстан от 27 апреля 2015 года № 272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медицинский работник (регистратор) услугодателя в течение 10 минут регистрирует обращение услугополучателя в журнале регистрации, затем отправляет услугополучателя к медицинскому специалисту по консультированию для проведения до тестового психосоциального консультирования (далее - ПСК);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специалист по консультированию проводит ПСК с услугополучателем в течение 20 минут и отправляет услугополучателя в процедурный кабинет для забора крови на наличие антител к 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медицинский работник процедурного кабинета в течение 10 минут производит забор крови, с регистрацией в соответствующем журнале, затем выдает услугополучателю талон с регистрационным номером и датой забора крови;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забора крови услугополучателя, медицинский работник процедурного кабинета заносит направления, сопровождающие образцы крови (индивидуальное в 1-ом экземпляре, списочное в 2-х экземплярах) к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подписывает направления, сопровождающие образцы крови услугополучателя в течение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подписания сопроводительного письма курьерская служба услугодателя в течение рабочего дня доставляет образцы крови в лабораторию;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лаборатория в тот же рабочий день проводит преаналитическую подготовку образцов крови услугополучателей и отправляет в центр СПИД;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центр СПИД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производит анализы крови и отправляет результаты анализов крови в медицинскую организацию;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медицинская организация, после получения результата анализа крови, в тот же рабочий день, выдает результат государственной услуги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центр СПИД: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медицинский специалист по консультированию в течение 20 минут регистрирует обращение услугополучателя в журнале регистрации, проводит дотестовое ПСК с услугополучателем и отправляет услугополучателя в процедурный кабинет;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процедурного кабинета в течение 10 минут регистрирует обращение услугополучателя в журнале регистрации, производит забор крови услугополучателя, затем выдает услугополучателю талон с регистрационным номером и датой забора крови.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заносит направления, сопровождающие образцы крови (списочное в 2-х экземплярах) в диагностическую лабораторию;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диагностическая лаборатория производит анализы крови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отправляет результат к уполномоченному сотруднику выдачи справок-сертификатов, для оформления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сотрудник выдачи справок-сертификатов, в течение 20 минут готовит результат государственной услуги, подписывает у уполномоченного должностного лица, проводит послетестовое ПСК с услугополучателем и выдает результат услугополучателю в сроки, указанные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(работников), которые участвуют в процессе оказания государственной услуги: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организация: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работник (регистратор);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медицинский специалист по консультированию;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процедурного кабинета;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медицинской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курьерская служба медицинской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лаборатория медицинской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СПИД: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уполномоченное должностное лицо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медицинский специалист по консультированию;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процедурного кабинета;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диагностическая лаборатория центра СПИД;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сотрудник выдачи справок-сертификатов.</w:t>
      </w:r>
    </w:p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57"/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"Добровольное анонимное и 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конфиденциальное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наличие ВИЧ-инфекции"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В случае обращения услугополучателя в медицинскую организацию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564"/>
        <w:gridCol w:w="3524"/>
        <w:gridCol w:w="1917"/>
        <w:gridCol w:w="564"/>
        <w:gridCol w:w="682"/>
        <w:gridCol w:w="1331"/>
        <w:gridCol w:w="1037"/>
      </w:tblGrid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работник (регистратор)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специалист по консультированию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работник процедурного кабинета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медицинской организации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Куръер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центра СПИД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организация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регистрирует обращение услугополучателя в журнале регистрации, затем отправляет услугополучателя к уполномоченному специалисту по консультированию для проведения до тестового ПСК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ПСК с услугополучателем в течение 20 минут и отправляет услугополучателя в процедурный кабинет для забора крови на наличие антител к ВИЧ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производит забор крови, с регистрацией в соответствующем журнале, затем выдает услугополучателю талон с регистрационным номером и датой забора крови. После забора крови заносит направления, сопровождающие образцы крови (индивидуальное в 1-ом экземпляре, списочное в 2-х экземплярах) к руководству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направления, сопровождающие образцы крови услугополучателя в течение 20 минут. После подписания сопроводительного письма курьерская служба услугодателя в течение рабочего дня доставляет образцы крови в лабораторию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рабочего дня доставляет образцы крови в лабораторию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преаналитическую подготовку образцов крови услугополучателей и отправляет в центр СПИД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сроки,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производит анализы крови и отправляет результаты анализов крови в медицинскую организацию 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получения результата анализа крови, в тот же рабочий день, выдает результат государственной услуги услугополучателю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случае обращения услугополучателя в центр СПИД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9"/>
        <w:gridCol w:w="4354"/>
        <w:gridCol w:w="2442"/>
        <w:gridCol w:w="3175"/>
      </w:tblGrid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специалист по консультированию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работник процедурного кабинета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лаборатория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</w:t>
            </w:r>
          </w:p>
        </w:tc>
      </w:tr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минут регистрирует обращение услугополучателя в журнале регистрации, проводит до тестовое ПСК и отправляет услугоплучателя в кабинет для забора крови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регистрирует обращение услугополучателя в журнале регистрации, производит забор крови услугополучателя, затем выдает услугополучателю талон с регистрационным номером и датой забора крови. Заносит направления, сопровождающие образцы крови (списочное в 2-х экземплярах) в диагностическую лабораторию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 анализы крови в сроки,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отправляет результат к уполномоченному сотруднику выдачи справок-сертификатов, для оформления результата государственной услуги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20 минут готовит результат государственной услуги, подписывает у уполномоченного должностного лица, проводит послетестовое ПСК с услугополучателем и выдает результат услугополучателю в сроки, указанные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противотуберкулезной организации"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с противотуберкулезной организации" (далее - государственная услуга) оказывается организациями здравоохранения, туберкулезными диспансерами районов и городов областного значения Южно-Казахстанской области (далее - услугодатель).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обращении и выдача результатов государственной услуги осуществляются услугодателем.</w:t>
      </w:r>
    </w:p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справка с противотуберкулезной организации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с противотуберкулезной организации",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здраоохранения и социального развития Республики Казахстан от 27 апреля 2015 года № 272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), подписанная врачом-фтизиатром, заверенная личной врачебной печатью и печатью услугодателя, с регистрацией справки в журнале регистрации предоставления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63"/>
    <w:bookmarkStart w:name="z8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к услугодателю.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 к услугодателю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медицинский сотрудник (регистратор) проверяет документы предоставленные услугодателем, затем проверяет по базе "Национальный регистр больных туберкулезом", после этого готовит проект результата государственной услуги и заносит к врачу-фтизиатру;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врач-фтизиатр в течение 10 минут подписывает результат государственной услуги и выдает к медицинскому сотруднику (регистратору);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медицинский сотрудник (регистратор) регистрирует результат государственной услуги в журнале регистрации и выдает услугополучателю в указанные сроки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Start w:name="z8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медицинский работник (регистратор), врач-фтизиатр.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</w:t>
      </w:r>
    </w:p>
    <w:bookmarkEnd w:id="69"/>
    <w:bookmarkStart w:name="z8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противотуберкулезной организации"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7"/>
        <w:gridCol w:w="3678"/>
        <w:gridCol w:w="3395"/>
      </w:tblGrid>
      <w:tr>
        <w:trPr>
          <w:trHeight w:val="30" w:hRule="atLeast"/>
        </w:trPr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сотрудник (регистратор)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Врач-фтизиатр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сотрудник (регистратор)</w:t>
            </w:r>
          </w:p>
        </w:tc>
      </w:tr>
      <w:tr>
        <w:trPr>
          <w:trHeight w:val="30" w:hRule="atLeast"/>
        </w:trPr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документы предоставленные услугодателем, затем проверяет по базе "Национальный регистр больных туберкулезом", после этого готовит проект результата государственной услуги и заносит к врачу-фтизиатру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подписывает результата государственной услуги и выдает к медицинскому сотруднику (регистратору)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результат государственной услуги в журнале регистрации и выдает услугополучателю в указанные сроки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bookmarkStart w:name="z9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психоневрологической организации"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"центром обслуживания населения", "в Центр", "Центра", заменены словами "Государственной корпорацией", "в Государственную корпорацию", "Государственной корпорации", постановлением акимата Южно-Казахстанской области от 16.06.2016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с психоневрологической организации" (далее - государственная услуга) оказывается государственным учреждением "Областной психоневрологический диспансер" (далее - услугодатель).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Южно-Казахстанской области от 16.06.2016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государственнной услуги – бумажная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- выдача справки о состоянии/не состоянии на диспансерном учете;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услугодателя - выдача справки врачом/психиатром о состоянии/не состоянии на диспансерном учете.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акимата Южно-Казахстанской области от 16.06.2016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к услугодателю.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 к услугодателю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с психоневрологической организации",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здраоохранения и социального развития Республики Казахстан от 27 апреля 2015 года № 272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медицинский регистратор принимает документы предоставленные услугодателем, затем проверяет по медицинской картотеке, после этого готовит проект результата государственной услуги в течение 20 минут и заносит к врачу-психиатру;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врач-психиатр в течение двух часов подписывает результат государственной услуги и выдает к медицинскому регистратору;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медицинский регистратор регистрирует результат государственной услуги в журнале регистрации и выдает услугополучателю в течение 40 минут.</w:t>
      </w:r>
    </w:p>
    <w:bookmarkStart w:name="z10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оказании государственной услуги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государственной услуги участвует медицинский регистратор и врач-психиатр.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81"/>
    <w:bookmarkStart w:name="z10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предоставляет документы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заявления,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медицинский регистратор принимает документы, затем проверяет по медицинской картотеке, после этого готовит проект результата государственной услуги в течение 20 минут и заносит к врачу-психиатру;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врач-психиатр в течение двух часов подписывает результат государственной услуги и выдает к медицинскому регистратору;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медицинский регистратор регистрирует результат государственной услуги в журнале регистрации и и отправляет в Государственную корпорацию в течение 40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с психоневрологической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6"/>
        <w:gridCol w:w="3219"/>
        <w:gridCol w:w="1679"/>
        <w:gridCol w:w="2323"/>
        <w:gridCol w:w="603"/>
      </w:tblGrid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Врач-психиатр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и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документы, затем проверяет по медицинской картотеке, после этого готовит проект результата государственной услуги в течение 20 минут и заносит к врачу-психиатру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часа подписывает результата государственной услуги и выдает к медицинскому регистратору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результат государственной услуги в журнале регистрации и и отправляет в Государственную корпорацию в течение 40 минут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bookmarkStart w:name="z10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наркологической организации"</w:t>
      </w:r>
    </w:p>
    <w:bookmarkEnd w:id="84"/>
    <w:bookmarkStart w:name="z10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с наркологической организации" (далее – государственная услуга) оказывается государственным коммунальным казенным предприятием "Областной наркологический диспансер" управления здравоохранения акимата Южно-Казахстанской области" (далее - услугодатель).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Южно-Казахстанской области от 16.06.2016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– выдача справки о состоянии/не состоянии на диспансерном учете;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услугодателя - выдача справки врачом-наркологом о состоянии/не состоянии на диспансерном учете.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акимата Южно-Казахстанской области от 16.06.2016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обращения (заявления) услугополучателя.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с наркологической организации",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здраоохранения и социального развития Республики Казахстан от 27 апреля 2015 года № 272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(медицинский регистратор) медицинской организации в течение 10 минут регистрирует заявление услугополучателя в журнале регистрации, затем проверяет документы, сверяет их с базами данных и направляет услугополучателя на оплату услуги. В случае принадлежности услугополучателя к льготной категории, услугополучатель после регистрации заявления, проверки документов и сверки с базой данных, с заполненной паспортной частью справки направляется уполномоченным сотрудником (медицинскими регистратором) непосредственно к врачу-наркологу;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сотрудник (кассир) в течение 15 минут принимает оплату за государственную услугу, выдает документ о факте оплаты (чек) и направляет услугополучателя в регистратуру;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сотрудник (медицинский регистратор) в течение 10 минут оформляет паспортную часть выдаваемой справки с указанием отношения к учету и направляет в кабинет врача-нарколога;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врач-нарколог производит осмотр с регистрацией в журнале приема амбулаторных больных, готовит и подписывает результат государственной услуги, затем передает их к уполномоченному сотруднику (медицинскому регистратору) для выдачи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сотрудник (медицинский регистратор) регистрирует и выдает результат государственной услуги к услугополучателю в указанные сроки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Start w:name="z11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(работников), которые участвуют в процессе оказания государственной услуги: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сотрудник (медицинский регистратор);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(кассир);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врач-нарколог.</w:t>
      </w:r>
    </w:p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процедур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</w:t>
      </w:r>
    </w:p>
    <w:bookmarkEnd w:id="92"/>
    <w:bookmarkStart w:name="z11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предоставляет документы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заявления,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(медицинский регистратор) медицинской организации в течение 10 минут регистрирует заявление в журнале регистрации, затем проверяет документы, сверяет их с базами данных и направляет услугополучателя на оплату услуги. В случае принадлежности услугополучателя к льготной категории, услугополучатель после регистрации заявления, проверки документов и сверки с базой данных, с заполненной паспортной частью справки направляется уполномоченным сотрудником (медицинскими регистратором) непосредственно к врачу-наркологу;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сотрудник (кассир) в течение 15 минут принимает оплату за государственную услугу, выдает документ о факте оплаты (чек) и направляет услугополучателя в регистратуру;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сотрудник (медицинский регистратор) в течение 10 минут оформляет паспортную часть выдаваемой справки с указанием отношения к учету и направляет в кабинет врача-нарколога;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врач-нарколог производит осмотр с регистрацией в журнале приема амбулаторных больных, готовит и подписывает результат государственной услуги, затем передает их к уполномоченному сотруднику (медицинскому регистратору) для выдачи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сотрудник (медицинский регистратор) регистрирует и отправляет результат государственной услуги в Государственную корпорацию в указанные сроки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результат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с наркологической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3"/>
        <w:gridCol w:w="4356"/>
        <w:gridCol w:w="1604"/>
        <w:gridCol w:w="1583"/>
        <w:gridCol w:w="2114"/>
      </w:tblGrid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(медицинский регистратор)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(кассир)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(медицинский регистратор)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Врач-нарколог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заявления, и выдает услугополучателю расписку о приеме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регистрирует заявление в журнале регистрации, затем проверяет документы, сверяет их с базами данных и направляет услугополучателя на оплату услуги. В случае принадлежности услугополучателя к льготной категории, услугополучатель после регистрации заявления, проверки документов и сверки с базой данных, с заполненной паспортной частью справки направляется уполномоченным сотрудником (медицинскими регистратором) непосредственно к врачу-наркологу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минут принимает оплату за услугу, выдает документ о факте оплаты (чек) и направляет услугополучателя в регистратуру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оформляет паспортную часть выдаваемой справки с указанием отношения к учету и направляет в кабинет врача-нарколога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 осмотр с регистрацией в журнале приема амбулаторных больных, готовит и подписывает результат государственной услуги, затем передает их к уполномоченному сотруднику (медицинскому регистратору) для выдачи результата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(медицинский регистратор)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и отправляет результат государственной услуги в Государственную корпорацию в указанные сроки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bookmarkStart w:name="z12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выписки из медицинской карты стационарного больного"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выписки из медицинской карты стационарного больного" (далее – государственная услуга) оказывается медицинскими организациями, оказывающими стационарную помощь (далее - услугодатель).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обращении на получение государственной услуги и выдача результатов государственной услуги осуществляется через услугодателя.</w:t>
      </w:r>
    </w:p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выписки из медицинской карты стационарного больного в бумажном виде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подписанная врачом-ординатором, заверенная личной врачебной печатью и печатью услугодателя. </w:t>
      </w:r>
    </w:p>
    <w:bookmarkEnd w:id="98"/>
    <w:bookmarkStart w:name="z12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 является обращение услугополучателя.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выписки из медицинской карты стационарного больного",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здравоохранения".</w:t>
      </w:r>
    </w:p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входящей в состав процесса оказания государственной услуги: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лечащий врач или дежурный врач услугодателя в течение 15 минут после завершения курса лечения на дальнейшее наблюдение по месту жительства оформляет и подписывает выписной эпикриз, который содержит в краткой форме историю госпитализации, характер и результаты проведенного лечения, динамику симптомов и рекомендации по дальнейшему ведению больного и направляет к заведующему отделением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услугодателя в течение 15 минут подписывает выписной эпикриз с расшифровкой фамилий и направляет выписной эпикриз старшей медицинской сестре профильного отделения услугодателя или в выписной центр услугодателя в зависимости от времени суток;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старшая медицинская сестра профильного отделения услугодателя в течение 15 минут заверяет выписной эпикриз штампом услугодателя и выдает на руки услугополучателю выписку из медицинской карты стационарного больного;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выписной центр услугодателя в течение 15 минут заверяет выписной эпикриз штампом услугодателя и выдает на руки услугополучателя выписку из медицинской карты стационарного больного.</w:t>
      </w:r>
    </w:p>
    <w:bookmarkStart w:name="z13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лечащий врач или дежурный врач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старшая медицинская сестра профильного отделения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выписной центр услугодателя.</w:t>
      </w:r>
    </w:p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</w:t>
      </w:r>
    </w:p>
    <w:bookmarkEnd w:id="104"/>
    <w:bookmarkStart w:name="z13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населения и(или)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5"/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выписки из медицинской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 больного"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0"/>
        <w:gridCol w:w="3098"/>
        <w:gridCol w:w="2176"/>
        <w:gridCol w:w="2176"/>
      </w:tblGrid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Лечащий врач или дежурный врач услугодателя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 услугодателя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 профильного отделения услугодателя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Выписной центр услугодателя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минут после завершения курса лечения на дальнейшее наблюдение по месту жительства оформляет и подписывает выписной эпикриз, который содержит в краткой форме историю госпитализации, характер и результаты проведенного лечения, динамику симптомов и рекомендации по дальнейшему ведению больного и направляет к заведующему отделением услугодателя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подписывает выписной эпикриз с расшифровкой фамилий и направляет выписной эпикриз старшей медицинской сестре профильного отделения услугодателя или в выписной центр услугодателя в зависимости от времени суток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заверяет выписной эпикриз штампом услугодателя и выдает на руки услугополучателю выписку из медицинской карты стационарного больного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заверяет выписной эпикриз штампом услугодателя и выдает на руки услугополучателя выписку из медицинской карты стационарного больного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bookmarkStart w:name="z13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с медицинской организации, оказывающей первичную медико-санитарную помощь"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7"/>
    <w:bookmarkStart w:name="z1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с медицинской организации, оказывающей первичную медико-санитарную помощь" (далее - государственная услуга) оказывается медицинскими организациями, оказывающими первичную медико-санитарную помощь (далее – услугодатель).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и выдача результатов государственной услуги осуществляется через услугодателя.</w:t>
      </w:r>
    </w:p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9"/>
    <w:bookmarkStart w:name="z1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справки с медицинской организации, оказывающей первичную медико-санитарную помощь, выданная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с медицинской организации, оказывающей первичную медико-санитарную помощь",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по формам № 035-2/у и № 079/у,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подписанными участковым врачом или врачом общей практики (далее - ВОП), заверенными личной врачебной печатью и печатью услугодателя.</w:t>
      </w:r>
    </w:p>
    <w:bookmarkEnd w:id="110"/>
    <w:bookmarkStart w:name="z14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1"/>
    <w:bookmarkStart w:name="z1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входящей в состав процесса оказания государственной услуги: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 в течение 5 минут принимает документы услугополучателя и проверяет на соответствие требованиям и - направляет услугополучателя участковому врачу или ВОП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участковый врач или ВОП услугодателя в течение 20 минут осуществляет сверку данных услугополучателя в базе данных "Регистр прикрепления населения" (далее - РПН) и осуществляет прием услугополучателя. Заполняет требование на выдачу справки с медицинской организации, оказывающей первичную медико-санитарную помощь, ставит на справке личную печать и подпись и направляет услугополучателя медицинскому работнику выписного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выписного центра услугодателя в течение 5 минут принимает документы услугополучателя и проверяет на соответствие требованиям, заверяет справку печатью услугодателя и выдает справку с медицинской организации, оказывающей первичную медико-санитарную помощь.</w:t>
      </w:r>
    </w:p>
    <w:bookmarkStart w:name="z14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4"/>
    <w:bookmarkStart w:name="z1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участковый врач или ВОП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выписного центра.</w:t>
      </w:r>
    </w:p>
    <w:bookmarkStart w:name="z1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</w:t>
      </w:r>
    </w:p>
    <w:bookmarkEnd w:id="116"/>
    <w:bookmarkStart w:name="z14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7"/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выписки из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стационарного больного"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5"/>
        <w:gridCol w:w="5810"/>
        <w:gridCol w:w="3645"/>
      </w:tblGrid>
      <w:tr>
        <w:trPr>
          <w:trHeight w:val="30" w:hRule="atLeast"/>
        </w:trPr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 услугодателя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врач или ВОП услугодателя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работник выписного центра услугодателя</w:t>
            </w:r>
          </w:p>
        </w:tc>
      </w:tr>
      <w:tr>
        <w:trPr>
          <w:trHeight w:val="30" w:hRule="atLeast"/>
        </w:trPr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минут принимает документы услугополучателя и проверяет на соответствие требованиям и - направляет услугополучателя участковому врачу или ВОП услугодателя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минут осуществляет сверку данных услугополучателя в базе данных РПН и осуществляет прием услугополучателя. Заполняет требование на выдачу справки с медицинской организации, оказывающей первичную медико-санитарную помощь, ставит на справке личную печать и подпись и направляет услугополучателя медицинскому работнику выписного центра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минут принимает документы услугополучателя и проверяет на соответствие требованиям, заверяет справку печатью услугодателя и выдает справку с медицинской организации, оказывающей первичную медико-санитарную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bookmarkStart w:name="z15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листа о временной нетрудоспособности с медицинской организации, оказывающей первичную медико-санитарную помощь"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9"/>
    <w:bookmarkStart w:name="z1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листа о временной нетрудоспособности с медицинской организации, оказывающей первичную медико-санитарную помощь" (далее – государственная услуга) оказывается медицинскими организациями, оказывающими первичную медико-санитарную помощь (далее – услугодатель).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и выдача результатов государственной услуги осуществляется через услугодателя.</w:t>
      </w:r>
    </w:p>
    <w:bookmarkStart w:name="z1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1"/>
    <w:bookmarkStart w:name="z1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лист о временной нетрудоспособности с медицинской организации, оказывающей первичную организации, оказывающей первичную медико-санитарную помощь,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нетрудоспособности".</w:t>
      </w:r>
    </w:p>
    <w:bookmarkEnd w:id="122"/>
    <w:bookmarkStart w:name="z15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3"/>
    <w:bookmarkStart w:name="z15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услугополучателя.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листа о временной нетрудоспособности с медицинской организации, оказывающей первичную медико-санитарную помощь",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272.</w:t>
      </w:r>
    </w:p>
    <w:bookmarkStart w:name="z1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входящей в состав процесса оказания государственной услуги: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 в течение 5 минут принимает документы услугополучателя и проверяет на соответствие требованиям, затем направляет услугополучателя лечащему врачу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лечащий врач услугодателя в течение 15 минут осуществляет сверку данных услугополучателя в базе данных "Регистр прикрепления населения" (далее – РПН) и осуществляет прием услугополучателя, заполняет требование на выдачу листа о временной нетрудоспособности, ставит личный печать и подпись, направляет услугополучателя медицинскому работнику выписного центра или направляет услугополучателя заведующему отделением, заместителю главного врача зависимости от длительности нетрудоспособности;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отделением или заместитель главного врача в течение 5 минут осуществляет прием услугополучателя, ставит подпись на лист о временной нетрудоспособности и направляет услугополучателя медицинскому работнику выписного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медицинский работник выписного центра услугодателя в течение 5 минут принимает документы услугополучателя и проверяет на соответствие требованиям, ставит на лист о временной нетрудоспособности печать и угловой штамп организации и регистрирует в книге регистрации листков нетрудоспособности и выдает лист о временной нетрудоспособности с медицинской организации, оказывающей первичную медико-санитарную помощь. </w:t>
      </w:r>
    </w:p>
    <w:bookmarkStart w:name="z16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6"/>
    <w:bookmarkStart w:name="z1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лечащий врач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выписного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отделением или заместитель главного врача.</w:t>
      </w:r>
    </w:p>
    <w:bookmarkStart w:name="z1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28"/>
    <w:bookmarkStart w:name="z16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Справочник бизнес-процессов оказания государственной услуги указан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листа о временной нетрудоспособности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медицинской организации,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 медико-санитарную помощь"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2"/>
        <w:gridCol w:w="4536"/>
        <w:gridCol w:w="2007"/>
        <w:gridCol w:w="3995"/>
      </w:tblGrid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 услугодателя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Лечащий врач услугодателя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 или заместитель главного врача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работник выписного центра услугодателя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минут принимает документы услугополучателя и проверяет на соответствие требованиям, затем направляет услугополучателя лечащему врачу услугодателя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минут осуществляет сверку данных услугополучателя в базе данных РПН и осуществляет прием услугополучателя, заполняет требование на выдачу листа о временной нетрудоспособности, ставит личный печать и подпись, направляет услугополучателя медицинскому работнику выписного центра или направляет услугополучателя заведующему отделением, заместителю главного врача зависимости от длительности нетрудоспособности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минут осуществляет прием услугополучателя, ставит подпись на лист о временной нетрудоспособности и направляет услугополучателя медицинскому работнику выписного центра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минут принимает документы услугополучателя и проверяет на соответствие требованиям, ставит на лист о временной нетрудоспособности печать и угловой штамп организации и регистрирует в книге регистрации листков нетрудоспособности и выдает лист о временной нетрудоспособности с медицинской организации, оказывающей первичную медико-санитарную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bookmarkStart w:name="z16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о временной нетрудоспособности с медицинской организации, оказывающей первичную медико-санитарную помощь"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1"/>
    <w:bookmarkStart w:name="z16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о временной нетрудоспособности с медицинской организации, оказывающей первичную медико-санитарную помощь" (далее – государственная услуга) оказывается медицинскими организациями, оказывающими первичную медико-санитарную помощь (далее – услугодатель).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и выдача результатов государственной услуги осуществляется через услугодателя.</w:t>
      </w:r>
    </w:p>
    <w:bookmarkStart w:name="z17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3"/>
    <w:bookmarkStart w:name="z17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справки о временной нетрудоспособности с медицинской организации, оказывающей первичную организации, оказывающей первичную медико-санитарную помощь,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нетрудоспособности". </w:t>
      </w:r>
    </w:p>
    <w:bookmarkEnd w:id="134"/>
    <w:bookmarkStart w:name="z17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5"/>
    <w:bookmarkStart w:name="z17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услугополучателя.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о временной нетрудоспособности с медицинской организации, оказывающей первичную медико-санитарную помощь",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Start w:name="z17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входящей в состав процесса оказания государственной услуги: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 в течение 5 минут принимает документы услугополучателя и проверяет на соответствие требованиям и направляет услугополучателя лечащему врачу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лечащий врач услугодателя в течение 20 минут осуществляет сверку данных услугополучателя в базе данных "Регистр прикрепления населения" (далее – РПН) и осуществляет прием услугополучателя, заполняет требование на выдачу справки о временной нетрудоспособности, вставит личный печать и подпись, направляет услугополучателя медицинскому работнику выписного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медицинский работник выписного центра услугодателя в течение 5 минут принимает документы услугополучателя и проверяет на соответствие требованиям, затем выдает справку о временной нетрудоспособности с медицинской организации, оказывающей первичную медико-санитарную помощь. </w:t>
      </w:r>
    </w:p>
    <w:bookmarkStart w:name="z17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8"/>
    <w:bookmarkStart w:name="z17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лечащий врач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выписного центра.</w:t>
      </w:r>
    </w:p>
    <w:bookmarkStart w:name="z17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40"/>
    <w:bookmarkStart w:name="z17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1"/>
    <w:bookmarkStart w:name="z17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о 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оказывающей 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медико-санитарную помощь"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2"/>
        <w:gridCol w:w="5565"/>
        <w:gridCol w:w="4043"/>
      </w:tblGrid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 услугодателя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Лечащий врач услугодателя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работник выписного центра услугодателя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минут принимает документы услугополучателя и проверяет на соответствие требованиям и направляет услугополучателя лечащему врачу услугодателя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минут осуществляет сверку данных услугополучателя в базе данных РПН и осуществляет прием услугополучателя, заполняет требование на выдачу справки о временной нетрудоспособности, вставит личный печать и подпись, направляет услугополучателя медицинскому работнику выписного центра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минут принимает документы услугополучателя и проверяет на соответствие требованиям, затем выдает справку о временной нетрудоспособности с медицинской организации, оказывающей первичную медико-санитарную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