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59d2" w14:textId="0595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18 сентября 2015 года № 284. Зарегистрировано Департаментом юстиции Южно-Казахстанской области 19 октября 2015 года № 3368.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постановлением акимата Туркестанской области от 05.06.2019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акимата Туркестанской области от 05.06.2019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марта 2014 года № 64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2643, опубликовано 6 мая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области Туякбаева С.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Жилкишиев Б.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Туякбаев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284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 личного подсобного хозяйства"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 постановлением акимата Туркестанской области от 05.06.2019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284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Туркестанской области от 05.06.2019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- государственная услуга) оказывается государственным учреждением "Управление сельского хозяйства Туркестанской области" (далее -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- портал).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представление услугополучателем заявки в форме электронного документа, удостоверенного электронной цифровой подписью (далее - ЭЦП),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формирует заявку с внесением в нее сведений, необходимых для проверки в информационной системе субсидирования (далее - ИСС) критериев субсидирования путем ее подписания электронной цифровой подписью (далее - ЭЦП) и заявка становится достуным в Личном кабинете услугодателя. Результат процедуры (действия): электронное извещение о поступлении заявки на рассмотрение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путем подписания с использованием ЭЦП соответствующего уведомления подтверждает принятие заявки в течение одного рабочего дня. Результат процедуры (действия): отображение уведомления о принятии заявки услугодателем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формирует в ИСС платежные поручения на выплату субсидий, загружаемые в информационную систему "Казначейство-Клиент", в течение двух рабочих дней после подтверждения принятия заявки. Результат процедуры (действия): формирования в ИСС платежные поручения на выплату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факту приобретения племенного крупного рогатого скота: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финансовый институт подает заявку по форме 20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в услугодателю на перечисление суммы субсидий на специальный счет в рамках заключенного договора 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перечисляют на специальный счет Финансового института в банке второго уровня в рамках заключенного договора с отсрочкой платежа (с частичной оплатой) или кредита на приобретение племенного крупного рогатого скота в течение трех рабочих дней с даты регистрации заявки в ИСС субсидии.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307"/>
        <w:gridCol w:w="5893"/>
        <w:gridCol w:w="3421"/>
      </w:tblGrid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услугодателя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 приобретения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институт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 принятие заявки в течение одного рабочего дня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в ИСС платежные поручения на выплату субсидий, загружаемые в информационную систему "Казначейство-клиент", в течение двух рабочих дней после подтверждения принятия заявки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Подает заявку по форме 20 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развития племенного животноводства, повышения продуктивности и качества продукции животноводства,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15 марта 2019 года № 108 в услугодателю на перечисление суммы субсидий на специальный счет в рамках заключенного договора кредитования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перечисляют на специальный счет Финансового института в банке второго уровня в рамках заключенного договора с отсрочкой платежа (с частичной оплатой) или кредита на приобретение племенного крупного рогатого скота в течение трех рабочих дней с даты регистрации заявки в ИСС субсидии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