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c74a" w14:textId="98dc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сентября 2015 года № 273. Зарегистрировано Департаментом юстиции Южно-Казахстанской области 21 октября 2015 года № 3373. Утратило силу постановлением акимата Южно-Казахстанской области от 1 февраля 2018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01.01.2018 № 40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№ 88-V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июня 2014 года № 171 "Об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 (зарегистрировано в Реестре государственной регистрации нормативных правовых актов за № 2717, опубликовано 4 августа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Сатыбалды Д.А.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 распространяемых на территории области, города республиканского значения, столицы"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"Учет иностранных периодических печатных изданий, распространяемых на территории области, города республиканского значения, столицы" (далее – государственная услуга) осуществляет государственное учреждение "Управление внутренней политики и по делам религий Южно-Казахстанской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предоставление результатов оказываемых государственных услуг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центры обслуживания населения (далее - Центр);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веб-портал "электронного правительства": www.e.gov.kz (далее - Портал);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Степень автоматизации оказываемых государственных услуг: частично автоматизированная и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государственный услуги является – справка об учете иностранных периодических печатных изданий, распространяемых на территории области, города республиканского значения, столицы.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получатель государственной услуги представляет в Центр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инвестиции и развития Республики Казахстан от 28 апреля 2015 года № 505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Центра проводит регистрацию заявления и передает инспектору накопительного отдела Центра, работник накопительного отдела ЦОН передает документы услугодателю. Если получатель услуг предоставил неполный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то сотрудник Центра дает расписку об отказе принятия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 после регистрации документов в течении 10 минут направляет документы на рассмотрение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после рассмотрения документов в течении 30 минут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рассматривает документы в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оформляет результаты оказываемых государственных услуг и направляет на подпись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течении рабочего дня направляет подписанный результат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оказываемых услуг в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Центр предоставляет результаты оказываемых услуг получателю государственной услуги.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участвующих при оказании государственных услуг: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при оказании услуг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регистрируется на портале "электронного правительства" и направляет электронное заявление, удостоверенное электронной цифровой подписью (далее – ЭЦП)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принимает электронное заявление и документы и в "личный кабинет" услугополучателя (либо его представителя по доверенности) направляется уведомление-отчет о принятии запроса с указанием даты получения результата государственной услуги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заявления и документов действия структурных подразделений услугодателя в процессе оказания государственной услуги осуществляются в соответствии с подпунктами 6) –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регистрирует и отправляет результат оказания государственной услуги в "личный кабинет"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2523"/>
        <w:gridCol w:w="1733"/>
        <w:gridCol w:w="1438"/>
        <w:gridCol w:w="2327"/>
        <w:gridCol w:w="1341"/>
        <w:gridCol w:w="650"/>
        <w:gridCol w:w="553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Центра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Центра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Центра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инспектору накопительного отдела Центра, работник накопительного отдела ЦОН передает документы услугодателю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10 минут передает на рассмотрение руководству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после рассмотрения документов определяет ответственного исполнителя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направляет на подписание руководству услугодателя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государственной услуги в Центр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