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1b04" w14:textId="0e31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Южно-Казахстанского областного маслихата от 26 июня 2013 года № 14/125- V "Об утверждении Правил содержания и выгула собак и кошек в городах и других населенных пунктах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30 сентября 2015 года № 42/343-V. Зарегистрировано Департаментом юстиции Южно-Казахстанской области 30 октября 2015 года № 3396. Утратило силу решением Туркестанского областного маслихата от 30 октября 2020 года № 53/548-VI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30.10.2020 № 53/548-VI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2351, опубликовано 10 августа 2013 года в газете "Южный Казахстан")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и выгула собак и кошек в городах и других населенных пунктах Южно-Казахстанской области,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"Заключительные положения"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настоящих Правил Владельцы несут ответственность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Толтебаев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