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4ac2" w14:textId="bed4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октября 2015 года № 322. Зарегистрировано Департаментом юстиции Южно-Казахстанской области 30 октября 2015 года № 3402. Утратило силу постановлением акимата Южно-Казахстанской области от 20 июня 2017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20.06.2017 № 164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 № 322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(далее - государственная услуга) оказывается государственным учреждением "Управление здравоохранения Южно-Казахстанской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государственной услуги –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представляет документы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услугодателя проводит регистрацию полученных документов и в течение 30 минут отправляет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30 минут после рассмотрения документов руководство услугодателя отправляет документы уполномоченному сотруднику услугодателя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уполномоченный сотрудник услугодателя проверяет все необходимые документы,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в течение рабочего дня подписывает результат государственной услуги и направляет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сотрудник канцелярии услугодателя в течение 10-минут выдает результат государственной услуги услугополучателю.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сотрудник канцелярии.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получение государственной услуги через Портал услугополучатель должен: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зарегистрироваться, авторизоваться посредством индивидуального 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 пункты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 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образованием"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специалистов с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осуществления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отдаленных от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через аптечные пункты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первичную медико-санитарную,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консультативно-диагностическую помощь,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 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2941"/>
        <w:gridCol w:w="3351"/>
        <w:gridCol w:w="1580"/>
        <w:gridCol w:w="1897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30 минут отправляет на рассмотрение руководству услугодателя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для подготовки результата государственной услуги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все необходимые документы,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канцелярию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10-минут выдает результат государственной услуги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