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6c7e" w14:textId="d776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13 февраля 2015 года № 34 "Об утверждении нормативов субсидий, а также критериев и требований по направлениям субсидирования возмещение до 100% затрат по искусственному осеменению маточного поголовья крупного рогатого скота и овец в личных подсобных хозяйствах, ведение селекционной и племенной работы с пчелосемьями"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30 октября 2015 года № 346. Зарегистрировано Департаментом юстиции Южно-Казахстанской области 6 ноября 2015 года № 3420. Утратило силу постановлением акимата Южно-Казахстанской области от 5 апреля 2016 года №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05.04.2016 № 100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3-1/671 "О внесении изменений и дополнений в приказ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13 февраля 2015 года № 34 "Об утверждении нормативов субсидий, а также критериев и требований по направлениям субсидирования возмещение до 100% затрат по искусственному осеменению маточного поголовья крупного рогатого скота и овец в личных подсобных хозяйствах, ведение селекционной и племенной работы с пчелосемьями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за № 3031, опубликовано 21 февраля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утверждении нормативов субсидий, а также критериев и требований по направлениям субсидирования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ведение селекционной и племенной работы с пчелосемьями";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нормативы субсидий по направлениям субсидирования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ведение селекционной и племенной работы с пчелосемьями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критерии и требования по направлениям субсидирования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ведение селекционной и племенной работы с пчелосемьями согласно приложению 2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"Аппарата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2015 года №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2015 года № 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ведение селекционной и племенной работы с пчелосемьями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6195"/>
        <w:gridCol w:w="786"/>
        <w:gridCol w:w="4474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2015 года №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2015 года № 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по направлениям субсидирования возмещение до 100 %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ведение селекционной и племенной работы с пчелосемьями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5161"/>
        <w:gridCol w:w="6399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осеменение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статуса дистрибьютерного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лаборатории и сосудов Дьюара для хранения семени быков.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специальной машины для перевозки семени быков-производителей.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Наличие договора с заводами по производству азота на необходимое количество.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осеменение маточного поголовья овец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статуса племенного или дистрибьютерного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лаборатории.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специальной машины для перевозки племенных баранов-производителей.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Наличие племенных свидетельств.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племенного статуса.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Выписка из книги похозяйственного учета или отчета из формы 24-сельское хозяйство о наличии пчелосемей.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Наличие лаборатории.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