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228a" w14:textId="d352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25 июля 2014 года № 246 "Об утверждении Положения о государственном учреждении "Управление экономики и бюджетного планирования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22 октября 2015 года № 334. Зарегистрировано Департаментом юстиции Южно-Казахстанской области 11 ноября 2015 года № 3424. Утратило силу постановлением акимата Южно-Казахстанской области от 16 мая 2016 года № 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16.05.2016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Законом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июля 2014 года № 246 "Об утверждении Положения о государственном учреждении "Управление экономики и бюджетного планирования Южно-Казахстанской области" (зарегистрировано в Реестре государственной регистрации нормативных правовых актов за № 2770, опубликовано 21 августа 2014 года в газете "Южный Казахстан")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Местонахождение юридического лица: Республика Казахстан, Южно-Казахстанская область, город Шымкент, Каратауский район, жилой массив Нурсат, проспект Астана, строение 10, почтовый индекс 160023.".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июня 2015 года № 161 "О внесении дополнения в постановление акимата Южно-Казахстанской области от 25 июля 2014 года № 246 "Об утверждении Положения о государственном учреждении "Управление экономики и бюджетного планирования Южно-Казахстанской области" (зарегистрировано в Реестре государственной регистрации нормативных правовых актов за № 3200, опубликовано 10 июня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Садыра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