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eb11d" w14:textId="0ceb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удостоверений на право управления самоходными маломерными судами"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22 октября 2015 года № 337. Зарегистрировано Департаментом юстиции Южно-Казахстанской области 17 ноября 2015 года № 3430.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удостоверений на право управления самоходными маломерными судами"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Каныбекова С.А.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Каныбеков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удостоверений на право управления самоходными маломерными судами"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слова "с центром обслуживания населения", "в Центр", "Центра" заменены словами "с государственной корпорацией "Правительство для граждан", "в Государственную корпорацию", "Государственной корпорации" постановлением акимата Южно-Казахстанской области от 30.05.2016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удостоверений на право управления самоходными маломерными судами" (далее – государственная услуга) оказывается государственным учреждением "Управление пассажирского транспорта и автомобильных дорог Туркестанской области (далее - услугодатель).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Туркестанской области от 15.10.2019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удостоверение на право управления самоходным маломерным судном, дубликат удостоверения на право управления самоходным маломерным судном в бумажном виде, либо письменный мотивированный ответ об отказе в приеме документов оказании государственной услуги в случаях и по основаниям,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удостоверений на право управления самоходными маломерными судами",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556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акимата Туркестанской области от 15.10.2019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услугополучатель должен: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в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электронной цифровой подписи (далее - ЭЦП) или одноразовым паролҰм, в случае регистрации и подключения абонентского номера представленного оператором сотовой связи, к учҰтной записи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услугу "онлайн";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 при необходимости,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 или одноразовый пароль, в случае регистрации и подключения абонентского номера представленного оператором сотовой связи, к учҰтной записи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после регистрации поступившего заявления услугодателем в личном кабинете услугополучателя статус заявления автоматически 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проводит регистрацию полученных документов и в течении 10 минут передает на рассмотрение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течение 20 минут после рассмотрения документов руководство услугодателя определяет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ответственный исполнитель услугодателя проверяет все необходимые документы, оформляет результат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сроки, затем направляет на подписание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руководство услугодателя в течении рабочего дня подписывает результат государственной услуги и направляет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 момента регистрации заявления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услугодатель должен выдать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результате в личном кабинете услугополучателя статус заявления меняется на "Удовлетворительно", после чего услугополучатель может скачать результат.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 постановлением акимата Туркестанской области от 15.10.2019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Государственную корпорацию: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проводит регистрацию заявления и передает работнику накопительного отдела Государственной корпорации, работник накопительного отдела Государственной корпорации передает документы услугодателю.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услугополучателю работником Государственной корпорации выдается расписка об отказе в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 течении 10 минут передает на рассмотрение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30 минут после рассмотрения документов руководство услугодателя определяет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проверяет все необходимые документы, оформляет результат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сроки, затем направляет на подписание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в течении рабочего дня подписывает результат государственной услуги и направляет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тот же рабочий день направляет результат государственной услуги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работник Государственной корпорации выдает услугополучателю результат государственной услуги. Описание порядка обращения и последовательности процедур (действий) услугодателя и услугополучателя при оказании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удостоверений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управления 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маломерными судами"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0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0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 на право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маломерными судами"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8"/>
        <w:gridCol w:w="2336"/>
        <w:gridCol w:w="1605"/>
        <w:gridCol w:w="1331"/>
        <w:gridCol w:w="2245"/>
        <w:gridCol w:w="1241"/>
        <w:gridCol w:w="1242"/>
        <w:gridCol w:w="512"/>
      </w:tblGrid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заявления и передает работнику накопительного отдела Государственной корпорации, работник накопительного отдела Государственной корпорации передает документы услугодателю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представления услугополучателем неполного пакета документов согласно перечню, предусмотрено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услугополучателю выдается расписка об отказе в приеме документов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 течении 10 минут передает на рассмотрение руководству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30 минут после рассмотрения документов определяет ответственного исполнителя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 все необходимые документы, оформляет результат государственной услуги в установленные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сроки, затем направляет на подписание руководству услугодателя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рабочего дня подписывает результат государственной услуги и направляет в канцелярию услугодателя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направляет результат государствен ной услуги в Государственную корпорацию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результат государственной услуги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