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caf9a" w14:textId="96caf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видов субсидируемых удобрений и норм субсидий на 1 тонну (килограмм, литр) удобрений, приобретенных у продавца удобрений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13 ноября 2015 года № 352. Зарегистрировано Департаментом юстиции Южно-Казахстанской области 26 ноября 2015 года № 3442. Утратило силу постановлением акимата Южно-Казахстанской области от 11 марта 2016 года № 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Южно-Казахстанской области от 11.03.2016 № 51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апреля 2015 года № 4-4/305 "Об утверждении Правил субсидирования стоимости удобрений (за исключением органических)",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виды субсидируемых удобрений и нормы субсидий на 1 тонну (килограмм, литр) удобрений, приобретенных у продавца удобрений.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интернет-ресурсе акимата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12 июня 2015 года № 168 "Об установлении видов субсидируемых удобрений и норм субсидий на 1 тонну (литр, килограмм) удобрений, реализованных отечественными производителями, на 1 тонну (литр, килограмм) удобрений, приобретенных у поставщика удобрений и (или) иностранных производителей удобрений" (зарегистрировано в Реестре государственной регистрации нормативных правовых актов за № 3227, опубликовано 8 июля 2015 года в газете "Южный Казахстан").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постановления возложить на заместителя акима области Туякбаева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17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Министр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_______________Мамытбеков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"12" ноября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Сатыбалды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Жилкишиев Б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ноября 2015 года № 352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субсидируемых удобрений и нормы субсидий на 1 тонну (килограмм, литр) удобрений, приобретенных у продавца удобрений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"/>
        <w:gridCol w:w="9832"/>
        <w:gridCol w:w="176"/>
        <w:gridCol w:w="471"/>
        <w:gridCol w:w="1352"/>
      </w:tblGrid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субсидируемых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на одну единицу,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(N-34,4%)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-46%: N-10%)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простой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простой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-15%, N - 2-4 %,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- 2-4%)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"Микроудобрение "МЭРС" марки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хлористый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O-42,2%; КCL-65%)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Калий сернокислый (К2О5-53%)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(N-21%)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 фосфоритная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- 17%)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Комплексное азотно-фосфорно-калийное минеральное удобрение (тукосмеси NPK) (N-16%: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-16%: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 -16%)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 азот-серосодержащий "Супрефос-NS"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Liva Calcinit, нитрат кальция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Cucumber 14-11-31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Special 18-18-18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Red 12-12-36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YeIIow 13-40-13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Карбамид (N-46,3%)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(N-15:P15:R15)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(N-16:P16:R16)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Аммиачная селитра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калия (Krista SOP)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MgS (сульфат магния)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MAG (нитрат магния)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K PIus (нитрат калия)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 MKP (монокалий фосфат)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Kristalon Brown 3-11-38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vita Rexolin D12, Хелат железа DTPA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vita Rexolin Q 40, Хелат железа ЕDDHA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vita Rexolin Cu 15, Хелат меди EDTA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vita Rexolin Mn 13, Хелат марганца EDTA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vita Rexolin Zn 15, Хелат цинка EDTA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vita Tenso Coctail, смесь микроэлементов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vita Rexolin APN, смесь микроэлементов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vita Rexolin ABC, смесь микроэлементов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Yara Liva Brassitrel (MgO 8,3, SOЗ 28,75, B 8, Mn 7, Mo 0,4)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Нутривант Плюс Зерновой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Нутривант Плюс Масличный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Нутривант Плюс Картофель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Нутривант Плюс Рис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Нутривант Универсальный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Монокалий Фосфат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Новалон 19-19-19+2MgO+Me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Новалон 13-40-13+Me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Новалон 3-7-37+2MgO+Me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