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85f7" w14:textId="b9f8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2014 года № 34/258-V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9 декабря 2015 года № 44/375-V. Зарегистрировано Департаментом юстиции Южно-Казахстанской области 11 декабря 2015 года № 3452. Утратило силу в связи с истечением срока применения - (письмо областного маслихата Южно-Казахстанской области от 11 января 2016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11.01.2016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 (зарегистрировано в реестре государственной регистрации нормативных правовых актов за № 2919, опубликовано 22 декабря 2014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384 094 317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14 776 004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5 540 618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363 772 338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377 068 310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4 393 044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5 648 737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1 255 693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8 024 263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8 024 263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- 5 391 300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5 391 300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 Абишов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Ержан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декабря 2015 года № 44/375-V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52"/>
        <w:gridCol w:w="693"/>
        <w:gridCol w:w="772"/>
        <w:gridCol w:w="7166"/>
        <w:gridCol w:w="2366"/>
      </w:tblGrid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384 094 317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14 776 004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14 776 004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8 397 302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8 397 302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5 037 584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5 037 584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5 540 618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5 540 618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2 251 395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2 251 395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363 772 338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363 772 338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362 689 755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362 689 755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377 068 310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6 079 639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1 633 649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1 274 903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310 087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116 789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221 952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4 048 890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2 198 801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1 634 836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418 793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11 638 114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11 618 591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11 615 339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9 813 395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1 573 750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71 546 542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19 247 503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19 247 503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19 247 503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10 794 038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2 438 783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2 088 941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349 842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8 355 255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2 290 018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3 217 699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559 967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2 287 571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581 494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569 897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9 883 488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9 883 488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30 728 956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24 062 519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22 952 667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1 109 852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6 539 929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223 430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347 449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5 175 727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75 067 188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542 734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1 651 801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1 651 801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1 157 254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19 227 425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19 227 425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8 389 021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415 402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283 199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1 668 507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697 939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4 043 626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3 032 301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43 811 375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43 811 375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4 441 614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315 280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36 888 803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2 165 678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2 772 255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2 772 255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2 740 128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7 061 598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4 048 055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1 286 296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3 013 543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3 013 543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7 052 861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3 427 117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2 620 152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516 715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248 558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1 054 192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386 639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2 561 031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2 561 031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719 018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490 187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1 338 087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1 064 713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980 944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42 799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56 374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22 424 795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13 005 191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12 138 245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4 896 112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7 242 133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520 133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209 781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310 352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9 366 685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9 366 685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4 338 668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2 446 242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2 581 775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3 367 372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2 757 949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240 247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9 184 817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3 086 929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1 667 912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1 419 017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6 097 888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260 265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5 718 456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1 836 526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664 169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664 169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14 705 251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1 104 949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1 104 949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1 104 949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13 600 302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13 600 302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995 081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12 605 221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30 580 706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22 546 006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22 237 289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2 628 320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362 750</w:t>
            </w:r>
          </w:p>
        </w:tc>
      </w:tr>
      <w:tr>
        <w:trPr>
          <w:trHeight w:val="13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5 774 521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196 745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2 263 324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71 294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4 986 274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4 366 303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3 709 649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3 709 649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622 011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682 839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682 272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983 888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910 367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379 645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13 550 252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13 155 249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13 155 249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1 531 404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6 441 261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5 182 584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221 889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19 889 821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16 301 778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8 101 685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344 007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7 757 678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7 512 038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5 566 452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79 546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314 571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364 237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4 393 044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5 648 737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2 483 721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2 483 721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1 255 693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1 255 693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-5 391 300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