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eddf" w14:textId="c23e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Южно-Казахстанской области от 2 октября 2014 года № 314 "Об утверждении Регламента акимата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3 ноября 2015 года № 351. Зарегистрировано Департаментом юстиции Южно-Казахстанской области 11 декабря 2015 года № 3457.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"Об утверждении Правил проведения правового мониторинга нормативных правовых актов",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 октября 2014 года № 314 "Об утверждении Регламента акимата Южно-Казахстанской области" (зарегистрировано в Реестре государственной регистрации нормативных правовых актов за № 2863, опубликовано 18 ноября 2014 года в газете "Южный Казахстан")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акимата Южно-Казахстанской области"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разделом 4-1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"48. Руководитель аппарата ежемесячно на аппаратных совещаниях докладывает о состоянии исполнительской дисциплины в исполнительных органах, местных исполнительных органах районов (городов областного значения) по исполнению актов и поручений Президента Республики Казахстан, Правительства, Премьер-Министра, оперативных поручений Премьер-Министра, поручений акима области и его заместителей.".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области Жылкишиева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4-1. Проведение правового мониторинга нормативных правовых актов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38-1. Правовой мониторинг проводится аппаратом, исполнительными органами, местными исполнительными органами районов (городов областного значения) в отношении нормативных правовых актов, принятых ими и (или) разработчиками которых они являлись, а также актов, относящихся к их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38-2. Правовой мониторинг нормативных правовых актов проводится на постоянной основе, по сбору, оценке, анализу информации о состоянии законодательства Республики Казахстан, а также по прогнозу динамики его развития и практики применения в целях выявления противоречащих законодательству Республики Казахстан устаревших и коррупциогенных норм права, оценки эффективности их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38-3. При выявлении исполнительным органом несоответствующих, противоречащих или устаревших норм в нормативных правовых актах, разработчиками которых он являлся, он направляет соответствующие предложения в аппарат.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38-4. При принятии новых нормативных правовых актов вышестоящего уровня исполнительными органами совместно с соответствующими отделами аппарата в течение трех рабочих дней анализируются подзаконные акты, связанные с предметом регулирования новых нормативных правовых актов вышестоящего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38-5. В случае выявления несоответствия подзаконных актов новым нормативным правовым актам вышестоящего уровня в месячный срок со дня вступления в силу новых нормативных правовых актов вышестоящего уровня исполнительными органами совместно с соответствующими отделами аппарата принимаются меры по внесению изменений и (или) дополнений, либо признанию их утратившими силу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38-6. Информация о принятых мерах по принятию нормативных правовых актов, предусматривающих внесение изменений и (или) дополнений в подзаконные акты, нормы которых противоречат новым нормативным правовым актам вышестоящего уровня, или признание их утратившими силу, в недельный срок после принятия этих актов предоставляется в органы юстиции юридической службой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38-7. Приказом руководителя аппарата акима области не позднее 20 декабря текущего календарного года утверждается график проведения мониторинга нормативных правовых актов на предстоящий календарный год с ежемесячной разбивкой и указанием перечня нормативных правовых актов, в отношении которых будет проведен правовой мониторинг (без учета актов о внесении изменений и/или дополнений), включенных в Регистр нормативных правовых актов, соответствующими исполнительными органами совместно с соответствующими отделами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38-8. Исполнительные органы обеспечивают ведение Регистра нормативных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правового мониторинга нормативных правовых актов,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38-9. До первого числа последнего месяца полугодия (до 1 июня и 1 декабря) исполнительные органы представляют в юридическую службу аппарата информацию о проводимом мониторинге и, в случае необходимости, вносят предложения по совершенствованию норм действующего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38-10. Юридическая служба аппарата анализирует полученную информацию и предложения и совместно с исполнительными органами принимает меры по внесению предложений в Правительство Республики Казахстан и уполномоченные органы в порядке, установленном законодательством Республики Казахстан, в течение тридцати календарных дней с момента их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38-11. Для обеспечения полноты проведения правового мониторинга нормативных правовых актов, юридическая служба аппарата ежеквартально представляет в органы юстиции перечни принятых постановлений акимата и решений акима за прошедший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38-12. По итогам проведенной работы юридическая служба аппарата отдельно по формам нормативных правовых 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два раза в год до 30 числа последнего месяца полугодия направляют в территориальные органы юстиции аналитические справки с приложением перечня нормативных правовых актов, в отношении которых проводится мониторинг, согласно регистру в хронологическом порядке их принятия, а также информацию об использовании материалов,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и копию графика для представления в органы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