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8d31" w14:textId="a768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9 декабря 2015 года № 44/351-V. Зарегистрировано Департаментом юстиции Южно-Казахстанской области 14 декабря 2015 года № 3458.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Южно-Казахстанской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453 634 383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12 378 544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5 437 738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435 812 101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454 824 371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15 766 425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16 321 950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555 525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121 640,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121 640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- 17 078 053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17 078 053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областного маслихата Южно-Казахстанской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7/67-VI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решением областного маслихата Южно-Казахстанской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9/100-VI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выплаты, в бюджеты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Байдибек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Казгуртского района - 59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Мактааральского района – 71,5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Ордабасынского района – 69,6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Отрарского района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Сайрамского района – 60,2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Сарыагашского района - 79,3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– 58,7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Толебийского района – 70,8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Тюлькубасского района – 62,7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Шардаринского района – 87,5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Арысь – 43,2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Туркестан – 70,5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Казгуртского района - 41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Мактааральского района – 28,5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Ордабасынского района – 30,4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Сайрамского района – 39,8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Сарыагашского района – 20,7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Сузакского района – 41,3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Толебийского района – 29,2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Тюлькубасского района – 37,3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Шардаринского района – 12,5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Арысь – 56,8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Туркестан – 29,5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выплаты, в бюджеты районов (городов областного значения), кроме города Шымкент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 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 в бюджеты районов (городов областного значения), кроме Сузакского района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районов (городов областного значения), кроме Сузакского района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в бюджеты районов (городов областного значения), кроме районов Байдибека, Отрарского и Сузакского,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Байдибек - 74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Отрарского района – 54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районов (городов областного значения), кроме районов Байдибека, Отрарского и Сузакского,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района Байдибек - 26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Отрарского района – 46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областного маслихата Южно-Казахстанской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7/67-VI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на 2016 год размеры субвенций, передаваемых из областного бюджета в бюджеты районов (городов областного значения), в общей сумме 88 121 949 тысяч тенге, в том числе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834"/>
        <w:gridCol w:w="1527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Учесть, что в областном бюджете на 2016 год предусмотрены целевые текущие трансферты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пассажирского транспорта и автомобильных дорог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архитектуры и градостроительства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физической культуры и спорта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областного маслихата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48/399-V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маслихата Южно-Казахстанской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18.11.2016 </w:t>
      </w:r>
      <w:r>
        <w:rPr>
          <w:rFonts w:ascii="Times New Roman"/>
          <w:b w:val="false"/>
          <w:i w:val="false"/>
          <w:color w:val="ff0000"/>
          <w:sz w:val="28"/>
        </w:rPr>
        <w:t>№ 7/67-VI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областном бюджете на 2016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в 10-11 классах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в Республике Казахстан на 2012 –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компенсации потерь местных бюджетов и экономической стабильности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4-1 в соответствии с решением областного маслихата Южно-Казахстанской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46/382-V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маслихата Южно-Казахстанской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18.11.2016 </w:t>
      </w:r>
      <w:r>
        <w:rPr>
          <w:rFonts w:ascii="Times New Roman"/>
          <w:b w:val="false"/>
          <w:i w:val="false"/>
          <w:color w:val="ff0000"/>
          <w:sz w:val="28"/>
        </w:rPr>
        <w:t>№ 7/67-VI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областном бюджете на 2016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реконструкцию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областного маслихата Южно-Казахстанской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46/382-V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Южно-Казахстанской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областном бюджете на 2016 год предусмотрены целевые трансферты на развитие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областного маслихата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48/399-V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областном бюджете на 2016 год предусмотрено кредитование бюджетов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кредитов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областного маслихата Южно-Казахстанской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46/382-V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Южно-Казахстанской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2016-2018 годы предусмотрены целевые трансферты в бюджеты районов (городов областного значения) на компенсацию потерь местных бюджетов в связи с изменением законодательства,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обследованию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содержанию ребенка (детей), переданного патронатным воспитателям.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областном бюджете на 2016 год предусмотрены поступления целевых трансфертов из бюджетов районов (городов областного значения) в связи с передачей полномочий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поступлений указанных трансфертов из бюджетов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областного маслихата Южно-Казахстанской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46/382-V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акимата области на 2016 год в сумме 250 000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на 2016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10 внесены изменения на государственном языке, текст на русском языке не изменяется в соответствии с решением областного маслихата Южно-Казахстанской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46/382-V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областного маслихата Южно-Казахстанской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9/100-VI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453 634 383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454 824 371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42 829 137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-17 078 053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областного маслихата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48/399-V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6"/>
        <w:gridCol w:w="839"/>
        <w:gridCol w:w="2945"/>
        <w:gridCol w:w="6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307 963 170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5"/>
        <w:gridCol w:w="1055"/>
        <w:gridCol w:w="5780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307 887 493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областного маслихата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48/399-V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6"/>
        <w:gridCol w:w="839"/>
        <w:gridCol w:w="2945"/>
        <w:gridCol w:w="6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5"/>
        <w:gridCol w:w="1055"/>
        <w:gridCol w:w="5780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319 618 026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