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c2a4" w14:textId="323c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города Шымкент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Южно-Казахстанской области от 14 декабря 2015 года № 385 и решение Южно-Казахстанского областного маслихата от 9 декабря 2015 года № 44/376-V. Зарегистрировано Департаментом юстиции Южно-Казахстанской области 15 декабря 2015 года № 3473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мнения населения города Шымкент на основании заключения Республиканской ономастической комиссии от 29 сентября 2015 года,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Южно-Казахстанский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города Шымкент Южно-Казахстанской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Абайскому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Северо-Запад - улицы Абдраша Назарбекова;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- улицы Сейтжана Куртаева;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Аль-Фарабийскому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Наурыз - улицы Абдиша Токсанбаева;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Енбекшинскому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- улицы Керима Тленшина;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Каратаускому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Туран - улицы Балгабая Байжигитова.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Б.Атамкулов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Н.Абишов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К.Ержан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Сатыбалды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Туякбаев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Мендебаев 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