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06b" w14:textId="2ece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 декабря 2015 года № 364. Зарегистрировано Департаментом юстиции Южно-Казахстанской области 31 декабря 2015 года № 3502.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"центром обслуживания населения", "в Центр", "Центра" заменены словами "Государственной корпорацией", "в Государственную корпорацию", "Государственной корпорации"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(далее-государственная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-услугодатель).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осуществляется услугодателем, а также через веб-портал "электронного правительства" www.e.gov.kz, www.elicense.kz (далее - Портал).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удостоверение, дубликат удостоверения, при замене (обмене) удостоверения старого образца,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их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Портал, услугополучатель должен: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 или электронно-цифровой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чего,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специальными машинами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 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 машинами и механизмами,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специальными машинами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1776"/>
        <w:gridCol w:w="2997"/>
        <w:gridCol w:w="1901"/>
        <w:gridCol w:w="2387"/>
      </w:tblGrid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его на подпись руководству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документы в канцелярию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(далее-государственная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-услугодатель).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"электронного правительства" www.e.gov.kz, www.elicense.kz (далее-Портал).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проставление штампа в доверенности на управление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- доверенность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их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Портал, услугополучатель должен: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 или электронно-цифровой подписи (далее-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заявления,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чего,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 самоходными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 по доверенности"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лиц, управляющих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 самоходными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 по доверенности"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1812"/>
        <w:gridCol w:w="2934"/>
        <w:gridCol w:w="1939"/>
        <w:gridCol w:w="2311"/>
      </w:tblGrid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заносит их на подпись руководству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документы в канцелярию услугодателя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(далее-государственная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-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осуществляется услугодателем, а также через веб-портал "электронного правительства" www.egov.kz, www.elicense.kz (далее-Портал).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документов,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их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</w:t>
      </w:r>
    </w:p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номера, электронно-цифровой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чего,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 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регистрационного документа (дубликата)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номерного знака для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1776"/>
        <w:gridCol w:w="2997"/>
        <w:gridCol w:w="1901"/>
        <w:gridCol w:w="2387"/>
      </w:tblGrid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его на подпись руководству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документы в канцелярию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 – услугодатель).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осуществляется услугодателем, а также через веб-портал "электронного правительства" www.egov.kz, www.elicense.kz (далее-Портал).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электронная (частично автоматизированная) или бумажная.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физического или юридического лица (далее – услугополучатель)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их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</w:t>
      </w:r>
    </w:p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51"/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номера, электронно-цифровой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сельскохозяйственных, 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дорожно-строительных машин и 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9"/>
        <w:gridCol w:w="1776"/>
        <w:gridCol w:w="2997"/>
        <w:gridCol w:w="1901"/>
        <w:gridCol w:w="2387"/>
      </w:tblGrid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его на подпись руководству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документы в канцелярию услугодателя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(далее-государственная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(далее-услугодатель).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осуществляется услугодателем, а также через веб-портал "электронного правительства" www.e.gov.kz, www.elicense.kz (далее-Портал).</w:t>
      </w:r>
    </w:p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внесение записи "Исправен" либо "Неисправен" в регистрационном документе (техническом паспорте) заверенная подписью инженера-инспектора и штампом услугодателя.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– уведомление о готовности инженер-инспектора к проведению ежегодного государственного технического осмотра, с указанием даты, места и времени проведения технического осмотра машины.</w:t>
      </w:r>
    </w:p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проверку полноты документов,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заносит их на подпись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документы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 либо по доверенности уполномоченному лицу.</w:t>
      </w:r>
    </w:p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63"/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номера,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 в личном кабинете услугополучателя статус заявления меняется на "Удовлетворительно". После чего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1"/>
        <w:gridCol w:w="1794"/>
        <w:gridCol w:w="2904"/>
        <w:gridCol w:w="1920"/>
        <w:gridCol w:w="2411"/>
      </w:tblGrid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документов, выдает услугополучателю государственной услуги расписку о приеме документов и в течение 10 минут передает полученные документы руководству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его на подпись руководству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документы в канцелярию услугодателя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декабря 2015 года № 364</w:t>
            </w:r>
          </w:p>
        </w:tc>
      </w:tr>
    </w:tbl>
    <w:bookmarkStart w:name="z8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</w:p>
    <w:bookmarkEnd w:id="66"/>
    <w:bookmarkStart w:name="z8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(далее-государственная услуга) оказывается государственным учреждением "Управление сельского хозяйства Южно-Казахстанской области" и структурными подразделениями местных исполнительных органов районов и городов областного значения, осуществляющими функции в области сельского хозяйства (далее-услугодатель).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Южно-Казахстанской области от 16.06.2016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или бумажная.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выписка из реестра регистрации залога движимого имущества.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9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(далее-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проводит регистрацию заявления, выдает услугополучателю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 проводит регистрацию полученных документов и в течение 10 минут передает полученные документы руководству;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услугодателя подписывает результат государственной услуги и в тот же рабочий день отправляет их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 течение 10 минут регистрирует результат государственной услуги и отправляет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работник Государственной корпорации выдает услугополучателю результат государственной услуги.</w:t>
      </w:r>
    </w:p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76"/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номера, бизнес-идентификационного номера, электронно-цифровой подписи (далее-ЭЦП);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 необходимости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результате, в личном кабинете услугополучателя статус заявления меняется на "Удовлетворительно". После чего, услугополучатель может скачать результат.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информации об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 обременений тракторов и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 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 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6"/>
        <w:gridCol w:w="1545"/>
        <w:gridCol w:w="1281"/>
        <w:gridCol w:w="1986"/>
        <w:gridCol w:w="1372"/>
      </w:tblGrid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</w:tr>
      <w:tr>
        <w:trPr>
          <w:trHeight w:val="30" w:hRule="atLeast"/>
        </w:trPr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выдает услугополучателю расписку о приеме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полученные документы в накопительный сектор Государственной корпорации. Накопительный сектор Государственной корпорации в тот же рабочий день отправляет документы услугодателю. В случае предоставления услугополучателем неполного пакета документов согласно перечню, предусмотренному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государственной услуги, работник Государственной корпорации выдает расписку об отказе в приеме документов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10 минут передает полученные документы руководству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заносит руководству услугодателя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государственной услуги и в тот же рабочий день отправляет их в канцелярию услугодателя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регистрирует результат государственной услуги и отправляет в Государственную корпорацию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услугополучателю результат государственной услуги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