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5c247" w14:textId="4c5c2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ставок платы за лесные пользования на участках государственного лесного фонда Южно-Казахстанской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областного маслихата Южно-Казахстанской области от 9 декабря 2015 года № 44/358-V. Зарегистрировано Департаментом юстиции Южно-Казахстанской области от 5 января 2016 года № 3510. Утратило силу решением Туркестанского областного маслихата от 13 сентября 2019 года № 42/437-VI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Туркестанского областного маслихата от 13.09.2019 № 42/437-VI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506 Кодекса Республики Казахстан от 10 декабря 2008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14 Лесного кодекса Республики Казахстан от 8 июля 2003 года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Южно-Казахстанский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ставки платы за лесные пользования на участках государственного лесного фонда Южно-Казахстанской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Южно-Казахстанского областного маслихата от 7 декабря 2012 года № 9/76-V "О ставках платы за лесные пользования на участках государственного лесного фонда Южно-Казахстанской области" (зарегистрировано в реестре государственной регистрации нормативных правовых актов от 11 января 2013 года за № 2206, опубликовано 19 января 2013 года в газете "Южный Казахстан").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Абишов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Ержан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Южно-Казахстанского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9 декабря 2015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44/358-V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за лесные пользования на участках государственного лесного фонда Южно-Казахстанской области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5"/>
        <w:gridCol w:w="7"/>
        <w:gridCol w:w="1682"/>
        <w:gridCol w:w="1682"/>
        <w:gridCol w:w="1682"/>
        <w:gridCol w:w="1366"/>
        <w:gridCol w:w="674"/>
        <w:gridCol w:w="691"/>
        <w:gridCol w:w="1683"/>
        <w:gridCol w:w="1368"/>
      </w:tblGrid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лесных пользований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измерений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Долгосрочное пользование ( от 10 до 49 лет)</w:t>
            </w:r>
          </w:p>
        </w:tc>
      </w:tr>
      <w:tr>
        <w:trPr>
          <w:trHeight w:val="30" w:hRule="atLeast"/>
        </w:trPr>
        <w:tc>
          <w:tcPr>
            <w:tcW w:w="1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Пользование участками для научно-исследовательских и культурно-оздоровительных целей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Пользование участками для рекреационных, туристических и спортивных целей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478 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Пользование участками для нужд охотничьего хозяйства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224,6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Краткосрочное пользование (до 1 года)</w:t>
            </w:r>
          </w:p>
        </w:tc>
      </w:tr>
      <w:tr>
        <w:trPr>
          <w:trHeight w:val="30" w:hRule="atLeast"/>
        </w:trPr>
        <w:tc>
          <w:tcPr>
            <w:tcW w:w="146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Пользование участками для научно-исследовательских и культурно-оздоровительных целей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человеко/ день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месячный расчетный показатель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Пользование участками для рекреационных, туристических и спортивных целей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ульев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224,6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Звероводства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Огородничество, бахчеводство и выращивание иных сельскохозяйственных культур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Устанавливается на уровне земельного налога согласно статьи 380 Налогового Кодекса Республики Казахстан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Сенокошение: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хорошее состояние удовлетворительное состояние плохое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гектар гектар гектар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157,2</w:t>
            </w:r>
          </w:p>
        </w:tc>
      </w:tr>
      <w:tr>
        <w:trPr>
          <w:trHeight w:val="30" w:hRule="atLeast"/>
        </w:trPr>
        <w:tc>
          <w:tcPr>
            <w:tcW w:w="1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Пастьба скота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Группы животных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1 гектар)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Мелкий скот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1 гектар)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Крупный рогатый скот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Молодняк крупного скота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Осел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Коза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за пастьбу скота (тенге)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157,2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125,7</w:t>
            </w:r>
          </w:p>
        </w:tc>
        <w:tc>
          <w:tcPr>
            <w:tcW w:w="1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62,8</w:t>
            </w:r>
          </w:p>
        </w:tc>
        <w:tc>
          <w:tcPr>
            <w:tcW w:w="1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110,0</w:t>
            </w:r>
          </w:p>
        </w:tc>
        <w:tc>
          <w:tcPr>
            <w:tcW w:w="1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Южно-Казахстанского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 от 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44/358-V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для сбора и заготовки лекарственных растений, дикорастущих плодов, орехов, грибов, ягод и технического сырья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434"/>
        <w:gridCol w:w="2313"/>
        <w:gridCol w:w="960"/>
        <w:gridCol w:w="3053"/>
        <w:gridCol w:w="3540"/>
      </w:tblGrid>
      <w:tr>
        <w:trPr>
          <w:trHeight w:val="3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растений и плодов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измерений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сырья (в сухом виде)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(тенге)</w:t>
            </w:r>
          </w:p>
        </w:tc>
      </w:tr>
      <w:tr>
        <w:trPr>
          <w:trHeight w:val="3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Лекарственные растения</w:t>
            </w:r>
          </w:p>
        </w:tc>
      </w:tr>
      <w:tr>
        <w:trPr>
          <w:trHeight w:val="3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Алтей лекарственный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Барбарис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Бессмертник песчаный (цмин)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цветы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Боярышник кроваво-красный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Горец почечуйный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Девясил высокий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Донник лекарственный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Душица обыкновенная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Зверебой продырявленный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Колючелистник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Крапива двудомная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Мать и мачеха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цветы, листья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Мята полевая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Одуванчик лекарственный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Пижма обыкновенная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цветы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Подорожник большой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Полынь горькая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Ромашка лекарственная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лепестки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Солодка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Тысячелистник обыкновенный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Хвощ полевой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Цистанхе солончаковая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Ферула вонючая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корни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Череда трехраздельная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трава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Шалфей пустынный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Орехи и плоды</w:t>
            </w:r>
          </w:p>
        </w:tc>
      </w:tr>
      <w:tr>
        <w:trPr>
          <w:trHeight w:val="3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Шиповник собачий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Абрикос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Слива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Яблоня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Грибы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Малина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Облепиха крушиновидная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 грецкий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Смородина красная, черная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Шелковица белая, черная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плоды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Технические сырье</w:t>
            </w:r>
          </w:p>
        </w:tc>
      </w:tr>
      <w:tr>
        <w:trPr>
          <w:trHeight w:val="30" w:hRule="atLeast"/>
        </w:trPr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Камыш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</w:t>
            </w:r>
          </w:p>
        </w:tc>
        <w:tc>
          <w:tcPr>
            <w:tcW w:w="3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Южно-Казахстанского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 от 9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года № 44/358-V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Ставки платы для заготовки второстепенных древесных ресурсов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5"/>
        <w:gridCol w:w="4843"/>
        <w:gridCol w:w="1115"/>
        <w:gridCol w:w="1941"/>
        <w:gridCol w:w="3286"/>
      </w:tblGrid>
      <w:tr>
        <w:trPr>
          <w:trHeight w:val="30" w:hRule="atLeast"/>
        </w:trPr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</w:p>
        </w:tc>
        <w:tc>
          <w:tcPr>
            <w:tcW w:w="48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древесных и кустарниковых пород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Второстепенные древесные ресурсы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(тонна)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Ставки платы (месячный расчетный показатель)</w:t>
            </w:r>
          </w:p>
        </w:tc>
      </w:tr>
      <w:tr>
        <w:trPr>
          <w:trHeight w:val="30" w:hRule="atLeast"/>
        </w:trPr>
        <w:tc>
          <w:tcPr>
            <w:tcW w:w="1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Дуб, ясень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ветви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0,020</w:t>
            </w:r>
          </w:p>
        </w:tc>
      </w:tr>
      <w:tr>
        <w:trPr>
          <w:trHeight w:val="30" w:hRule="atLeast"/>
        </w:trPr>
        <w:tc>
          <w:tcPr>
            <w:tcW w:w="1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Вяз, клен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ветви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пни 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0,007</w:t>
            </w:r>
          </w:p>
        </w:tc>
      </w:tr>
      <w:tr>
        <w:trPr>
          <w:trHeight w:val="30" w:hRule="atLeast"/>
        </w:trPr>
        <w:tc>
          <w:tcPr>
            <w:tcW w:w="1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 древовидная, тополь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ветви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0,005</w:t>
            </w:r>
          </w:p>
        </w:tc>
      </w:tr>
      <w:tr>
        <w:trPr>
          <w:trHeight w:val="30" w:hRule="atLeast"/>
        </w:trPr>
        <w:tc>
          <w:tcPr>
            <w:tcW w:w="1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 грецкий, фисташка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ветви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0,017</w:t>
            </w:r>
          </w:p>
        </w:tc>
      </w:tr>
      <w:tr>
        <w:trPr>
          <w:trHeight w:val="30" w:hRule="atLeast"/>
        </w:trPr>
        <w:tc>
          <w:tcPr>
            <w:tcW w:w="11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8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Абрикос, боярышник, вишня, лох, шелковица, яблоня, прочие древесные породы</w:t>
            </w:r>
          </w:p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ветви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листья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0,034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пни</w:t>
            </w:r>
          </w:p>
        </w:tc>
        <w:tc>
          <w:tcPr>
            <w:tcW w:w="19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506 Налогового кодекса Республики Казахстан, в зависимости от удаленности лесосек от дорог общего пользования, к ставкам платы применяются следующие коэффициенты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10 километров-1,30; 60,1-до 80 километров–0,55;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10,1-до 25 километров-1,20; 80,1 до100 километров–0,40;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25,1- до 40 километров -1,00; более 100 километров -0,30.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40,1- до 60 километров - 0,75;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