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203e" w14:textId="7fc2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24 декабря 2014 года № 402 "Об утверждении Положения о государственном учреждении "Аппарат Акима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28 декабря 2015 года № 439. Зарегистрировано Департаментом юстиции Южно-Казахстанской области 13 января 2016 года № 3524. Утратило силу постановлением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16.05.2016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24 декабря 2014 года № 402 "Об утверждении Положения о государственном учреждении "Аппарат Акима Южно-Казахстанской области" (зарегистрировано в Реестре государственной регистрации нормативных правовых актов за № 2971, опубликовано 3 февраля 2015 года в газете "Южный Казахстан")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"3. Организация деятельности государственного органа" Положения о государственном учреждении "Аппарат Акима Южно-Казахстанской области"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"21. Полномочия руководителя государственного учреждения "Аппарат Акима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реализацию целей, возложенных на государственное учреждение "Аппарат Акима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организует, координирует и контролирует деятельность структурных подразделений государственного учреждения "Аппарат Акима Южно-Казахстанской области"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утверждает структуру и штатное расписание государственного учреждения "Аппарат Акима Южно-Казахстанской области", положение о его структурных подразделениях;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назначает на государственные должности и освобождает от государственных должностей административных государственных служащих корпуса "Б" государственного учреждения "Аппарат Акима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общее руководство деятельностью дисциплинарной и конкурсной комиссий государственного учреждения "Аппарат Акима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контроль за соблюдением служебной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решает вопросы командирования, предоставления отпусков, оказания материальной помощи, подготовки, переподготовки и повышения квалификации, поощрения, установления надбавок государственным служащим государственного учреждения "Аппарат Акима Южно-Казахстанской области", за исключением работников, вопросы трудовых отношений которых отнесены к компетенции вышестоящих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решает вопросы дисциплинарной ответственности государственных служащих государственного учреждения "Аппарат Акима Южно-Казахстанской области", за исключением работников, вопросы трудовых отношений которых отнесены к компетенции вышестоящих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обеспечивает исполнение требований законодательства Республики Казахстан о противодействии коррупции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контролирует ход исполнения решений, принятых местными исполнительными и представительными органами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без доверенности действует от имени государственного учреждения "Аппарат Акима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в случаях и пределах, установленных законодательством, распоряжается имуществом государственного учреждения "Аппарат Акима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заключает договоры и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издает приказы и дает указания, обязательные для исполнения работниками государственного учреждения "Аппарат Акима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руководство разработкой квалификационных требований к административным государственным должностям;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издает приказы по приему, увольнению, применению дисциплинарных взысканий и поощрению гражданских служащих государственного учреждения "Аппарат Акима Южно-Казахстанской области",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осуществляет иные полномочия, возложенные законами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"Аппарат Акима Южно-Казахстанской области" в период его отсутствия осуществляется лицом, замещающим его в соответствии с действующим законодательством.".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области Жилкишиева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