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1dc8" w14:textId="5921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14 декабря 2015 года № 387. Зарегистрировано Департаментом юстиции Южно-Казахстанской области 15 января 2016 года № 3527.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Каныбекова С.А.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 (далее – государственная услуга) оказывается структурными подразделениями местных исполнительных органов районов и городов областного значения, осуществляющими функции в области жилищно-коммунального хозяйства, пассажирского транспорта и автомобильных дорог (далее -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государственной услуги осуществляется услугодателем, а также через веб-портал "электронного правительства" www.e.gov.kz, www.elicense.kz (далее - Портал).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 (или) бумажная.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выдача паспорта готовности отопительным котельным всех мощностей и тепловых сетей (магистральных, внутриквартальных) к работе в осенне-зимних условиях.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электронная, бумажная. 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или электронный запрос услугополучателя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апреля 2015 года № 281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регистрирует документы и предоставляет документы руководителю услугодателя (не более пятнадцати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(не более пятнадцати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в течение двух рабочих дней проверяет полноту документов, в случае установления факта неполноты документов, выдает услугополучателю либо его представителю письменный мотивированный отказ в дальнейшем рассмотрении заявления (далее – мотивированный отказ);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исполнитель подготавливает результат государственной услуги в сроки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предоставляет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государственной услуги и направляет сотруднику канцелярии (не более пятнадцати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сотрудник канцелярии регистрирует и выдает результат государственной услуги услугополучателю либо его представителю (не более десяти минут). 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прохождения каждой процедуры (действия)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2. 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услугадателями, а также порядка использования информационных систем в процессе оказания государственной услуги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Чтобы получить государственную услугу через Портал услугополучатель должен: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 в личном кабинете услугополучателя статус заявления автоматически меняется. С момента регистрации заявления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положительном результате в личном кабинете услугополучателя статус заявления меняется на "Удовлетворительно", после чего услугополучатель может скачать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отрицательном результате в личном кабинете услугополучателя статус заявления меняется на "Отказано", после чего он может скачать письмо на бланке услугодателя с мотивированным отказом.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паспорта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отопительным котельным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мощностей и тепловых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(магистральных, внутриквартальных)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работе в осенне-зимних условиях"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Диаграмма функционального взаимодействия информационных систем, задействованных в оказании государственной услуги через Портал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927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паспорта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отопительным котельным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мощностей и тепловых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(магистральных, внутриквартальных)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работе в осенне-зимних условиях"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