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6a07" w14:textId="5516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 июля 2015 года № 202 "Об утверждении регламентов государственных услуг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28 декабря 2015 года № 440. Зарегистрировано Департаментом юстиции Южно-Казахстанской области 3 февраля 2016 года № 3565. Утратило силу постановлением акимата Туркестанской области от 11 февраля 2021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11.02.2021 № 34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июля 2015 года № 202 "Об утверждении регламентов государственных услуг в сфере семьи и детей" (зарегистрировано в Реестре государственной регистрации нормативных правовых актов за № 3306, опубликовано 15 августа 2015 года в газете "Южный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"Передача ребенка (детей) на патронатное воспитание"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"Постановка на учет лиц, желающих усыновить детей"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Айтаханова Е.К.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"Передача ребенка (детей) на патронатное воспитание"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"Передача ребенка (детей) на патронатное воспитание" (далее - государственная услуга)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"Передача ребенка (детей) на патронатное воспитание",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– уведомление о заключении договора о передаче ребенка (детей) на патронатное воспитание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уведомление о заключении договора)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услугополучательт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10 минут сотрудник канцелярии услугодателя выдает результат государственной услуги лично услугополучателю либо по доверенности уполномоченному лицу.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документа, услугополучателю необходимо поставить ЭЦП. После подписи,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результате,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результате, в личном кабинете услугополучателя статус заявления меняется на "Отказано". После чего он может скачать письмо на бланке услугодателя с мотивированным отказом.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патронатное воспитание"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1"/>
        <w:gridCol w:w="1909"/>
        <w:gridCol w:w="3089"/>
        <w:gridCol w:w="1257"/>
        <w:gridCol w:w="2434"/>
      </w:tblGrid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руководству услугодателя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сроки,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руководству услугодателя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услугополучателю либо по доверенности уполномоченному лицу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"Передача ребенка (детей)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патронатное воспитание"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лиц, желающих усыновить детей"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лиц, желающих усыновить детей" (далее - государственная услуга) оказывается исполнительными органами районов и городов областного значения Южно-Казахстанской области, осуществляющими функции в сфере образования, семьи и детей (далее – услугодатель).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заключение о возможности (невозможности) быть кандидатом(ами)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"Постановка на учет лиц, желающих усыновить детей",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2015 года № 198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 – уведомление о готовности заключения о возможности (невозможности) быть кандидатом(ами) в усыновители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направляет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течение 10 минут сотрудник канцелярии услугодателя выдает результат государственной услуги лично услугополучателю либо по доверенности уполномоченному лицу. 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через Портал услугополучатель должен: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войти на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выбрать государственную услугу;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зарегистрироваться, авторизоваться посредством индивидуального идентификационного номера электронной цифровой подписи (далее -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заказать государственную услугу "онлайн";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заполнить поля электронного запроса и прикрепить пакет документов в электронном виде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проверки выходного документа, услугополучателю необходимо поставить ЭЦП. После подписи, заявление автоматически поступает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регистрации поступившего заявления услугодателем, в личном кабинете услугополучателя статус заявления автоматически меняется. С момента регистрации заявления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должен выдать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результате, в личном кабинете услугополучателя статус заявления меняется на "Удовлетворительно". После чего услугополучатель может скачать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отрицательном результате, в личном кабинете услугополучателя статус заявления меняется на "Отказано". После чего он может скачать письмо на бланке услугодателя с мотивированным отказом.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услуги через Портал в виде диаграммы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1"/>
        <w:gridCol w:w="1909"/>
        <w:gridCol w:w="3089"/>
        <w:gridCol w:w="1257"/>
        <w:gridCol w:w="2434"/>
      </w:tblGrid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руководству услугодателя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сроки,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руководству услугодателя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услугополучателю либо по доверенности уполномоченному лицу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