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ab48" w14:textId="8c8a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2014 года № 44/296-5с "О бюджете города Шымкент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26 января 2015 года № 45/317-5с. Зарегистрировано Департаментом юстиции Южно-Казахстанской области 28 января 2015 года № 2979. Утратило силу в связи с истечением срока применения - (письмо Шымкентского городского маслихата Южно-Казахстанской области от 27 января 2016 года № 1-31)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27.01.2016 № 1-31).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44/296-5с «О бюджете города Шымкент на 2015-2017 годы» (зарегистрировано в Реестре государственной регистрации нормативных правовых актов за № 2933, опубликовано 9 января 2015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78 823 052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34 669 683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600 510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43 466 266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78 673 589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252 101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252 101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- 102 638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102 638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2015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5 015 196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 Великой Отечественной войне – 192 990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714 473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– 29 211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 – 3 704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8 923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99 113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 и на повышение уровня оплаты труда административных государственных служащих, финансируемых из местных бюджетов – 4 454 084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обследованию психического здоровья детей и подростков и оказание психолого-медико-педагогической консультативной помощи населению – 64 126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содержанию ребенка (детей), переданного патронатным воспитателям – 21 854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2015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3 318 057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1 037 819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660 561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196 405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635 851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уполномоченных организаций – 252 101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2015 год предусмотрены кредиты из республиканского бюджета на проектирование, строительство и (или) приобретение жилья коммунального жилищного фонда – 1 102 638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Султанова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Бекназаров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45/317-5с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47"/>
        <w:gridCol w:w="909"/>
        <w:gridCol w:w="909"/>
        <w:gridCol w:w="6471"/>
        <w:gridCol w:w="23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78 823 052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34 669 683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12 492 525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12 492 525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9 530 915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9 530 915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4 513 345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2 695 533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626 283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1 191 364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7 496 277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6 836 289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163 900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422 212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73 876</w:t>
            </w:r>
          </w:p>
        </w:tc>
      </w:tr>
      <w:tr>
        <w:trPr>
          <w:trHeight w:val="13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636 621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636 621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86 583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76 400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600 510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310 510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310 510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43 466 266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43 466 266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43 466 266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78 673 589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627 936 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512 589 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17 612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17 612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171 630 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171 630 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323 347 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315 216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8 131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105 347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105 347 </w:t>
            </w:r>
          </w:p>
        </w:tc>
      </w:tr>
      <w:tr>
        <w:trPr>
          <w:trHeight w:val="24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105 059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100 697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50 697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50 697 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50 697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244 663 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28 720 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28 720 </w:t>
            </w:r>
          </w:p>
        </w:tc>
      </w:tr>
      <w:tr>
        <w:trPr>
          <w:trHeight w:val="11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28 720 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215 943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215 943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215 943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39 395 015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7 916 498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7 916 498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560 279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7 356 219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22 913 478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22 913 478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22 074 260 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839 218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46 573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46 573 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46 573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8 518 466 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1 248 683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48 922 </w:t>
            </w:r>
          </w:p>
        </w:tc>
      </w:tr>
      <w:tr>
        <w:trPr>
          <w:trHeight w:val="11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327 018 </w:t>
            </w:r>
          </w:p>
        </w:tc>
      </w:tr>
      <w:tr>
        <w:trPr>
          <w:trHeight w:val="17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188 411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64 126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620 206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7 269 783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7 269 783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1 853 145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1 684 118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1 640 450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23 557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1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267 526 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95 144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92 263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291 595 </w:t>
            </w:r>
          </w:p>
        </w:tc>
      </w:tr>
      <w:tr>
        <w:trPr>
          <w:trHeight w:val="19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287 010 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520 533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43 668 </w:t>
            </w:r>
          </w:p>
        </w:tc>
      </w:tr>
      <w:tr>
        <w:trPr>
          <w:trHeight w:val="19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43 668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147 173 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147 173 </w:t>
            </w:r>
          </w:p>
        </w:tc>
      </w:tr>
      <w:tr>
        <w:trPr>
          <w:trHeight w:val="15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107 100 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20 142 848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10 389 485 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9 963 383 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5 336 212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4 627 171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14 321 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14 321 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393 516 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132 101 </w:t>
            </w:r>
          </w:p>
        </w:tc>
      </w:tr>
      <w:tr>
        <w:trPr>
          <w:trHeight w:val="12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10 852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3 351 831 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3 351 831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1 362 048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1 989 783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6 401 532 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1 261 884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794 050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467 834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2 064 670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2 064 670 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3 074 978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566 394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1 630 903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842 229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3 220 298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275 772 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235 772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93 531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142 241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2 520 295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2 218 932 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21 050 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2 153 720 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301 363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301 363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275 331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151 267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30 751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93 313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93 313 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148 900 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19 114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129 786 </w:t>
            </w:r>
          </w:p>
        </w:tc>
      </w:tr>
      <w:tr>
        <w:trPr>
          <w:trHeight w:val="18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95 581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34 205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5 725 640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5 725 640 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5 725 640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3 888 564 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1 837 076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212 064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75 685 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75 685 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43 947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16 831 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51 516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51 516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50 516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84 863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84 863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84 863 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298 112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298 112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48 624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48 624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249 488 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49 488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6 606 272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6 560 053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6 560 053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5 939 847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620 206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46 219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46 219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46 219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246 626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36 626 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36 626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36 626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2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14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-102 638 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102 638 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45/317-5с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67"/>
        <w:gridCol w:w="691"/>
        <w:gridCol w:w="731"/>
        <w:gridCol w:w="6478"/>
        <w:gridCol w:w="250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51 048 300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25 991 640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6 400 545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6 400 545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5 475 471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5 475 471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5 006 183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2 953 791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670 122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1 382 094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8 428 258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7 709 896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187 550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451 766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79 046 </w:t>
            </w:r>
          </w:p>
        </w:tc>
      </w:tr>
      <w:tr>
        <w:trPr>
          <w:trHeight w:val="13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88 367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88 356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5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6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2 754 600 </w:t>
            </w:r>
          </w:p>
        </w:tc>
      </w:tr>
      <w:tr>
        <w:trPr>
          <w:trHeight w:val="4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2 443 600 </w:t>
            </w:r>
          </w:p>
        </w:tc>
      </w:tr>
      <w:tr>
        <w:trPr>
          <w:trHeight w:val="7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2 443 600 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22 213 693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22 213 693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22 213 693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53 118 608 </w:t>
            </w:r>
          </w:p>
        </w:tc>
      </w:tr>
      <w:tr>
        <w:trPr>
          <w:trHeight w:val="1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531 577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8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7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25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12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23 584 622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3 323 322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3 323 322 </w:t>
            </w:r>
          </w:p>
        </w:tc>
      </w:tr>
      <w:tr>
        <w:trPr>
          <w:trHeight w:val="67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2 814 176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16 737 870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16 737 870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16 045 380 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3 484 727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8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2 621 919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2 621 919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1 115 398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1 003 454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937 952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0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153 888 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8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4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390 330 </w:t>
            </w:r>
          </w:p>
        </w:tc>
      </w:tr>
      <w:tr>
        <w:trPr>
          <w:trHeight w:val="223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198 244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</w:p>
        </w:tc>
      </w:tr>
      <w:tr>
        <w:trPr>
          <w:trHeight w:val="18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</w:p>
        </w:tc>
      </w:tr>
      <w:tr>
        <w:trPr>
          <w:trHeight w:val="4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8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96 019 </w:t>
            </w:r>
          </w:p>
        </w:tc>
      </w:tr>
      <w:tr>
        <w:trPr>
          <w:trHeight w:val="7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7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10 099 216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3 459 028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3 324 005 </w:t>
            </w:r>
          </w:p>
        </w:tc>
      </w:tr>
      <w:tr>
        <w:trPr>
          <w:trHeight w:val="8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2 785 045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538 960 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8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84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4 858 952 </w:t>
            </w:r>
          </w:p>
        </w:tc>
      </w:tr>
      <w:tr>
        <w:trPr>
          <w:trHeight w:val="7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4 858 952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1 546 571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3 312 381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1 781 236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6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556 500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2 504 705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1 955 847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1 940 312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1 872 814 </w:t>
            </w:r>
          </w:p>
        </w:tc>
      </w:tr>
      <w:tr>
        <w:trPr>
          <w:trHeight w:val="64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82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4 005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236 203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4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8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5 403 982 </w:t>
            </w:r>
          </w:p>
        </w:tc>
      </w:tr>
      <w:tr>
        <w:trPr>
          <w:trHeight w:val="7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5 403 982 </w:t>
            </w:r>
          </w:p>
        </w:tc>
      </w:tr>
      <w:tr>
        <w:trPr>
          <w:trHeight w:val="7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5 403 982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08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9 382 419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9 341 593 </w:t>
            </w:r>
          </w:p>
        </w:tc>
      </w:tr>
      <w:tr>
        <w:trPr>
          <w:trHeight w:val="46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9 341 593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8 720 143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4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78 037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4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45/317-5с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88"/>
        <w:gridCol w:w="791"/>
        <w:gridCol w:w="970"/>
        <w:gridCol w:w="6245"/>
        <w:gridCol w:w="247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60 145 055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37 219 685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11 410 038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11 410 038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10 493 320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10 493 320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5 430 340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3 210 428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722 031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1 497 692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9 005 993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8 237 345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200 678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483 390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84 580 </w:t>
            </w:r>
          </w:p>
        </w:tc>
      </w:tr>
      <w:tr>
        <w:trPr>
          <w:trHeight w:val="15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90 641 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90 629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22 502 729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22 502 729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22 502 729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60 145 055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523 729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423 783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129 074 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129 074 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25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339 495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301 200 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0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444 187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27 575 908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4 696 591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4 696 591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4 187 445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20 637 870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20 637 870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19 945 380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2 202 744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876 144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45 630 </w:t>
            </w:r>
          </w:p>
        </w:tc>
      </w:tr>
      <w:tr>
        <w:trPr>
          <w:trHeight w:val="18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209 064 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1 326 600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1 326 600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1 118 802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1 006 621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941 119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2 574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153 888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70 750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390 330 </w:t>
            </w:r>
          </w:p>
        </w:tc>
      </w:tr>
      <w:tr>
        <w:trPr>
          <w:trHeight w:val="25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198 244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</w:p>
        </w:tc>
      </w:tr>
      <w:tr>
        <w:trPr>
          <w:trHeight w:val="21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112 181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112 181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96 216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9 097 630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1 529 113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1 414 483 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525 000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889 483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11 457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11 457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103 173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3 517 984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3 517 984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182 097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3 335 887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4 050 533 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4 050 533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2 026 033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2 872 270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257 943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239 943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87 228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152 715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2 310 410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2 272 170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19 914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2 203 839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237 590 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148 994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122 828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66 327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17 784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17 784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3 302 000 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159 616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73 753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9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69 753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37 485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10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1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13 941 886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13 899 872 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13 899 872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13 278 422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628 196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45/317-5с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24"/>
        <w:gridCol w:w="689"/>
        <w:gridCol w:w="748"/>
        <w:gridCol w:w="3673"/>
        <w:gridCol w:w="2099"/>
        <w:gridCol w:w="2080"/>
        <w:gridCol w:w="2022"/>
      </w:tblGrid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1 625 231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323 347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15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323 347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18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323 347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21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71 256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10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1 261 884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1 261 884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1 261 884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133 188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