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1b20" w14:textId="8f91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4 марта 2015 года № 288. Зарегистрировано Департаментом юстиции Южно-Казахстанской области 11 марта 2015 года № 3074. Утратило силу постановлением акимата города Шымкент от 8 декабря 2020 года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08.12.2020 № 769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отдела внутренней политики Толеген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Шымкентской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Е.Бектурганов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от 4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акимата города Шымкент Южно-Казахстанской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660"/>
        <w:gridCol w:w="583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"Шымкентский колледж транспорта коммуникации новых технологий" управления образования, молодежной политики и развития языков Южно-Казахстанской области 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Б.Момышулы, № 53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52 имени М.Отемисулы" отдела образования города Шымкент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Аль-Фараби, № 102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"Центр досуга молодежи" отдела образования города Шымкент 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Жангельдина, № 17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"Лицей № 9 имени О.Жолдасбекова" отдела образования города Шымкент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Казыбек би, № 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"Южно-Казахстанский гуманитарный институт имени М.Сапарбаева"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Мадели кожа, № 137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127" отдела образования города Шымкент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"Онтустик", улица Еламан, без номера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узбекский драматический театр" управления культуры Южно-Казахстанской области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"Сайрам", улица Ибрагим ата, № 118/2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72" отдела образования города Шымкент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"Кайтпас-1", без номера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театр оперы и балета" управления культуры Южно-Казахстанской области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А.Аскарова, без номера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630"/>
        <w:gridCol w:w="517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90"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"Асар",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58 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"Кайтпас 1", улица Ы.Алтынсарина,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116 имени Д. Нурпеисовой"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"Тассай", улица Абдразакова, № 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110 имени З.Хусанова"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"Сайрам", улица Ибрагим ата, № 318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107 имени Ю.Сареми"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"Сайрам", улица А.Темира, № 216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"Шымкентский аграрный колледж"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жилой массив "Тассай", Жибек жолы,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88"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"Акжайык",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53 имени Хамзы"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"Кызылжар", улица А.Пайзахметова, без номера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 гимназия имени Жамбыла № 26"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Зердели, № 1 б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66 имени Казыгурт"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микрорайон "Казыгурт", улица Н.Ондасынова, № 86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81 имени Т.Тажибаева"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"Жанаталап", улица Айдаркул,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87"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"Самал-3", улица У.Аргынбекова,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 1 имени А.С.Пушкина"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К.Рыскулбекова, № 12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13 имени Мукими"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"Забадам", улица П.Чайковский, № 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№ 62 имени Н.Торекулова"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"Туркестан", № 33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79"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И.Жансугирова, № 10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10 имени Акпан Батыра"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улица Майлы Кожа, № 61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 имени М.Горький"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Казанкап Акын, № 22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"Школа–лицей № 24 имени С.Ерубаева"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улица Шаяхметова, № 2а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 41 имени А.С.Макаренко"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18 микрорайон, без номера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"Школа–лицей № 46"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микрорайон Терискей, № 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120 имени Б.Момышулы" отдела образования города Шымкент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Жилой массив Тогыс, улица Конаева, № 2в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№ 36" отдела образования города Шымкент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Шымкент, улица Елшибек Батыра, № 108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от 4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737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возле бывшего кинотеатра "Казахстан"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Г.Иляева, возле университета "Мирас"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мая, возле университета "Мирас" (бывший дворец Металлургов)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А.Аскарова, возле остановки перед государственным коммунальным казенным предприятием "Областного театра оперы и балета"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Республики, возле остановки торгового дома "Комешбулак"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Н.Исмайлова (Громова) и проспекта Абая, возле закрытого акционерного общества "Южполиметалл"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напротив государственного коммунального казенного предприятия "Областной перинатальный центр № 2", возле остановки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Темирлановское шоссе, возле остановки рынка "Янги Шахар"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Кожанова, возле автопарка транспортной компании товарищества с ограниченной ответственностью "Орда"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"Кызылжар", улица Ю.Ахунбабаева, возле дома № 64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"Катын копр", улица Аль-Фараби, возле дома № 94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"Казыгурт", улица К.Жандарбекова, возле дома № 179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"Турлан", на площадке по улице Шмидта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Темирлановского шоссе и улицы Арыстанбаб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 жар", улица Фабричная, возле здании товарищества с ограниченной ответственностью "Шымкент кус"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"Игилик", пересечение улиц Б.Искакова и В. Терешкова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"Жанаталап", возле здании дом культуры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"20 лет Независимости", улица Абылайхана, возле остановки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"Черноводск", улица Манкараева, возле остановки "Жорабай ата" 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"Акжар", улица Г.Муратбаева, возле коммунального государственного учреждения "Общая средняя школа "Акжар" № 122" отдела образования города Шымкент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Аль-Фарабийский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9796"/>
      </w:tblGrid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возле государственного коммунального казенного предприятия "Областная филармония им. Ш.Калдаякова"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Тауке хана, рядом с остановкой, возле дома № 65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Тауке хана, рядом с остановкой, возле дома № 90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Аль-Фараби, рядом с Южно-Казахстанской Государственной Фармацевтической академии, возле дома № 1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 М.Х.Дулати и Т.Рыскулова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А.Байтурсынова, возле остановки "Спортивный"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А.Байтурсынова, рядом с остановкой, возле дома № 70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Т.Рыскулова, возле остановки "Отырар" (нижний)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"Туркестан", улица А.Жусупова, возле конечной остановки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Байдибек би, возле государственного коммунального казенного предприятия "Шымкентский городской зоопарк"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"Отырар" (верхний), возле дома № 60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А.Байтурсынова, возле дома № 19, рядом с магазином "Баян Сулу" 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Абдразакова, возле рынка "Дархан"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0701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Елшибек батыра, рядом с почтовым отделением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Южно-Казахстанского филиала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рядом с почтовым отделением № 6 Южно-Казахстанского 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Г.Иляева, рядом с почтовым отделением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Южно-Казахстанского 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Ж.Алдиярова, рядом с почтовым отделением № 9 Южно-Казахстанского 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"Онтустик", улица Камысты, рядом с почтовым отделением № 10 Южно-Казахстанского 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 улиц Б.Садыкулы и Г.Алибекова, возле магазина "Дана"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"Восток", возле магазина "Алия"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рядом с остановкой № 16 микрорайона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микрорайон, возле государственного коммунального казенного предприятия "Клиники Международного Казахско – Турецкого университета имени К.А.Яссауи"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жолы, возле остановки "Южно-Казахстанского гуманитарного института имени М.Сапарбаева"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микрорайон, рядом с остановкой возле дома № 4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"Север", возле "Филиала центра обслуживания населения № 4"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Сайрам, возле коммунального государственного учреждения "Школа гимназии № 65 имени Ы.Алтынсарина"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Ж.Алдиярова, возле государственного коммунального казенного предприятия "Областного центра гипербарической оксигенации имени Т.О.Орынбаева"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Сайрамская, возле государственного коммунального казенного предприятия "Шымкентская городская поликлиника № 5"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"Абдуллабад", улица Абдуллабад, возле коммунального государственного учреждения "Общая средняя школа № 101"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"Турдыабад" (Шанырак), по улице Е.Исроилова, заезд в микрорайон "Шанырак"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"Бадам-1", возле врачебной амбулатории, вдоль Ленгерского шоссе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"Базаркахпа", угол улиц Ю.Сареми и Ш.Шахайдарова 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"Бадам", улица К.Турсынбайулы, перед зданием бывшей почты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"Бадам-2", возле коммунального государственного учреждения "Общая средняя школа № 97"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"Бадам-2", улица Курмангазы, рядом с мечетью "Кеден ата"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"Каратобе", на перекрестке улиц Капал батыр и Панфилова, перед почтой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"Карабастау", улица Ж.Камбарулы, возле коммунального государственного учреждения "Школа гимназии имени Ж.Аймауытова № 99"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"Жулдыз", улица Ю.Гагарина, возле конечной остановки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"Жалын", улица Дачная, возле Семейно-врачебной амбулатории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"Тогыс", улица Конаева, возле почты и врачебной амбулатории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"Елтай", улица Елтая, возле магазина "Жумагул ана"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"Маятас", улица Б.Момышулы, возле магазина "Мейрим"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"Жыланбузган", улица Жыланбузган, возле медицинского пункта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"Айнатас", центральная улица, возле коммунального государственного учреждения "Общая средняя школа "Айнатас" № 126" отдела образования города Шымкент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0701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"Кайнарбулак", возле коммунального государственного учреждения "Средней школы "Кайнарбулак" № 106" отдела образования города Шымкент 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"Акжайык", улица Сырым батыра, возле коммунального государственного учреждения "Общая средняя школа № 59" отдела образования города Шымкент 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"Акжайык", возле коммунального государственного учреждения "Общая средняя школа № 88"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"Достык", возле коммунального государственного учреждения "Общая средняя школа № 69"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"Кайнарбулак", массив "Алау", центральная улица, остановка "Фабричная", возле центрального базара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"Кайнарбулак", возле коммунального государственного учреждения "Общая средняя школа № 83"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"Асар", возле коммунального государственного учреждения "Общая средняя школа № 90"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"Бозарық", улица Свобода, возле коммунального государственного учреждения "Общая средняя школа № 57"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"Туран", рядом с мечетью "Сиргели баба"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"Нурсат", улица Ж.Шанина, возле магазина "Жаналык"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"Нурсат", возле интеллектуальной школы "Назарбаев"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"Тассай", возле "Казпочты"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"Таскен", улица Школьная, возле коммунального государственного учреждения "Общая средняя школа № 103"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"Мартобе" улица Жибек жолы, возле коммунального государственного учреждения "Общая средняя школа "Мартобе" № 27" отдела образования города Шымкент 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"Кызылсай", центральная улица, возле остановки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"Достык", улица Бейбитшилик, возле коммунального государственного учреждения "Общая средняя школа № 102"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"Орманшы", улица Искакова, возле магазина "Надыржан"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"Сайрам", угол улиц Ю.Сареми и Аль-Фараби 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"Сайрам", угол улиц Ю.Сареми и Ибрагим ата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"Сайрам", улица Амир-Темира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"Исфиджаб" (Артель), улица Ибрагим ата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"Кызылсу", улица Кызылсу, возле коммунального государственного учреждения "Общая средняя школа "Сайрам" № 114"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"Утемис", возле коммунального государственного учреждения "Общая средняя школа № 36 имени А.Кунанбаева"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"Шапырашты", улица Б.Толебаева возле коммунального государственного учреждения "Общая средняя школа № 70 имени С.Бекбосынова" отдела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"Азат", улица Акканат, возле коммунального государственного учреждения "Общая средняя школа № 68"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"Нуртас", по проспекту Астана 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"Мирас", улица Жибек жолы, возле коммунального государственного учреждения "Общая средняя школа № 85" отдела образования города Шымкент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"Кайтпас-1", перед мечетью "Байгут 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