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bdeb" w14:textId="766b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города Шымкента"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 апреля 2015 года № 361. Зарегистрировано Департаментом юстиции Южно-Казахстанской области 15 апреля 2015 года № 3132.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города Шымкента"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предпринимательства города Шымкента Каныбекова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2015 года № 361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города Шымкента"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города Шымкента" является государственным органом Республики Казахстан, осуществляющим руководство в сферах предпринимательства, промышленности, торговли, внешнеэкономических связей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предпринимательства города Шымкента"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 города Шымкента"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города Шымкента"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города Шымкента" вступает в гражданского-правовые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города Шымкента"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предпринимательства города Шымкента"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учреждении "Отдел предпринимательства города Шымкента"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предпринимательства города Шымкента"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160000, Южно-Казахстанская область, город Шымкент, Аль-Фарабийский район, улица Тыныбаева,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предпринимательства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предпринимательства города Шымкент"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предпринимательства города Шымкента"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города Шымкента"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предпринимательства города Шымкента": реализация государственной политики в сферах предпринимательства, промышленности, торговли, внешнеэкономических связей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проведения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координации области туристической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программы по индустриально-инновационному развитию Республики Казахстан на 2015 - 2019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целях исполнения программ развития города, укрепляет деловое сотрудничество с иностранными партнерами, организует работы по привлечению инвестиций для развития реального сектора экономики и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обеспечивает участие местных товаропроизводителей на международных форумах и выставках в целях ознакомления иностранных инвесторов с промышленным потенциалом города через посольства Республики Казахстан в иностранных государствах;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проводит работы по развитию внешнеэкономических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обеспечивает проведение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присваивает категории рынкам города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разрабатывает меры по созданию условий, благоприятствующих торговой деятельности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разрабатывает предложения по минимальным нормативам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разрабатывает и реализует меры по достижению минимального норматива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проводит разъяснительную работу с гражданами, осуществляющими торговлю в неустановленных местах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в пределах своей компетенции составляет административные протоколы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реализует государственную политику и осуществляет координацию в области туристской деятельности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сбор, анализ и предоставляет в местный исполнительный орган области информацию о развитии туризма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разрабатывает и внедряет меры по защите городских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координирует деятельность по планированию и строительству объектов туристской индустрии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ведет реестр туристских маршрутов и троп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совещаний,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предпринимательства города Шымкента"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предпринимательства города Шымкента"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предпринимательства города Шымкента"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города Шымкента"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предпринимательства города Шымкента"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предпринимательства города Шымкента"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предпринимательства города Шымкента":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города Шымкента"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предпринимательства города Шымкента"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города Шымкента"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предпринимательства города Шымкента",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предпринимательства города Шымкента" не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предпринимательства города Шымкента"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