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45f3" w14:textId="4c14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24 декабря 2014 года № 44/296-5с "О бюджете города Шымкент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21 июля 2015 года № 48/365-5с. Зарегистрировано Департаментом юстиции Южно-Казахстанской области 22 июля 2015 года № 3261. Утратило силу в связи с истечением срока применения - (письмо Шымкентского городского маслихата Южно-Казахстанской области от 27 января 2016 года № 1-31)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27.01.2016 № 1-31).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2014 года № 44/296-5с «О бюджете города Шымкент на 2015-2017 годы» (зарегистрировано в Реестре государственной регистрации нормативных правовых актов за № 2933, опубликовано 9 января 2015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81 226 845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38 835 944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315 636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1 612 382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40 462 883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82 045 022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- 127 504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252 101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379 605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- 2 290 673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2 290 673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«283 153» заменить цифрами «253 777»;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«64 126» заменить цифрами «55 764»;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восемнадцать и девятнадцать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«капитальный ремонт объектов образования в рамках Дорожной карты занятости 2020 – 31 835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учебниками и учебно-методическими комплексами общеобразовательных школ – 452 598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«459 436» заменить цифрами «463 436»;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«3 052 791» заменить цифрами «3 055 491»;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«4 649 542» заменить цифрами «4 931 213»;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«4 873 563» заменить цифрами «4 923 563»;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Е.Хван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Н.Бекназаров    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июля 2015 года № 48/365-5с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85"/>
        <w:gridCol w:w="712"/>
        <w:gridCol w:w="930"/>
        <w:gridCol w:w="6976"/>
        <w:gridCol w:w="254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81 226 845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38 835 944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14 237 482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14 237 482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10 927 993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10 927 993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5 328 370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3 121 018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633 763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1 573 289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7 701 909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6 890 432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165 711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571 766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315 636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6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203 127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1 612 382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1 222 514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1 222 514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389 868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40 462 883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40 462 883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40 462 883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82 045 022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821 163 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716 475 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17 079 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16 879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385 450 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169 403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216 047 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308 828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93 288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93 288 </w:t>
            </w:r>
          </w:p>
        </w:tc>
      </w:tr>
      <w:tr>
        <w:trPr>
          <w:trHeight w:val="26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91 986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99 925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51 790 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7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258 730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23 807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23 807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23 807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234 923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234 923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234 923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39 436 585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7 882 640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7 882 640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529 016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7 353 624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20 538 711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20 538 711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19 771 573 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767 138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10 974 704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2 872 261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45 428 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779 616 </w:t>
            </w:r>
          </w:p>
        </w:tc>
      </w:tr>
      <w:tr>
        <w:trPr>
          <w:trHeight w:val="18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55 657 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1 803 149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8 102 443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8 102 443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2 083 369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1 900 801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1 881 043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101 042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23 557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25 053 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261 477 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79 041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486 595 </w:t>
            </w:r>
          </w:p>
        </w:tc>
      </w:tr>
      <w:tr>
        <w:trPr>
          <w:trHeight w:val="16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287 010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530 233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15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160 714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160 714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113 290 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 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24 004 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23 335 331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12 565 925 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11 055 630 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5 573 272 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5 482 358 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14 172 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13 832 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1 446 023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144 782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100 370 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745 999 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106 666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207 582 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54 330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52 731 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3 669 854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3 669 854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105 091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1 362 048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2 202 715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7 099 552 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824 036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486 934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5 317 395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47 408 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846 234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1 706 057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55 381 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2 662 315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3 286 257 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732 951 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264 812 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118 919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145 893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431 418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431 418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2 030 131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1 721 768 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19 253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1 658 353 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308 363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308 363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278 679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163 566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135 634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27 932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115 113 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115 113 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244 496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61 478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19 172 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42 306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183 018 </w:t>
            </w:r>
          </w:p>
        </w:tc>
      </w:tr>
      <w:tr>
        <w:trPr>
          <w:trHeight w:val="14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139 300 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43 718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5 036 835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5 036 835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5 036 835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3 001 000 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2 035 835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257 411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121 031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121 031 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55 606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19 852 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15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160 915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160 915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82 916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81 916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77 999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46 189 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6 904 185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6 844 733 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6 844 733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5 226 985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1 617 748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253 538 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43 538 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43 538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42 677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14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22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-127 504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-2 290 673 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2 290 673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июля 2015 года № 48/365-5с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3"/>
        <w:gridCol w:w="727"/>
        <w:gridCol w:w="814"/>
        <w:gridCol w:w="6935"/>
        <w:gridCol w:w="252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50 384 301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25 782 416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5 166 341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3 200 800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671 652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1 293 595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8 384 056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7 502 651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175 373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626 983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79 049 </w:t>
            </w:r>
          </w:p>
        </w:tc>
      </w:tr>
      <w:tr>
        <w:trPr>
          <w:trHeight w:val="10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682 044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95 767 </w:t>
            </w:r>
          </w:p>
        </w:tc>
      </w:tr>
      <w:tr>
        <w:trPr>
          <w:trHeight w:val="1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95 756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85 500 </w:t>
            </w:r>
          </w:p>
        </w:tc>
      </w:tr>
      <w:tr>
        <w:trPr>
          <w:trHeight w:val="10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24 195 118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24 195 118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24 195 118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52 454 609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531 577 </w:t>
            </w:r>
          </w:p>
        </w:tc>
      </w:tr>
      <w:tr>
        <w:trPr>
          <w:trHeight w:val="10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26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12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22 580 889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15 838 419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3 504 727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4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532 434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0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6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96 201 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10 669 957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3 757 083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3 622 060 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2 785 045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837 015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2 352 343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2 860 295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1 700 236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475 500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1 606 978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1 096 716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1 081 181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1 041 820 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197 607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3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961 426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9 700 677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9 038 401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78 037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июля 2015 года № 48/365-5с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784"/>
        <w:gridCol w:w="806"/>
        <w:gridCol w:w="2722"/>
        <w:gridCol w:w="2436"/>
        <w:gridCol w:w="1819"/>
        <w:gridCol w:w="1865"/>
      </w:tblGrid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8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1 661 637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1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6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8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2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308 828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75 096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67 022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105 221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61 489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11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824 036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272 237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127 223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304 206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120 370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486 934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189 963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182 437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27 654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6 721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