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a15a" w14:textId="deaa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Шымкентского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30 июня 2015 года № 47/360-5с. Зарегистрировано Департаментом юстиции Южно-Казахстанской области 31 июля 2015 года № 3302. Утратило силу решением Шымкентского городского маслихата Южно-Казахстанской области от 14 июня 2016 года № 3/36-6с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14.06.2016 № 3/36-6с.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Шымкентского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47/360-5с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Шымкентского городского маслихата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Шымкентского городского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Шымкентского городского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Шымкентского городского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Шымкентского городского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Шымкентского городского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Шымкентского городского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Шымкентского городского маслихата" по вопросам своей компетенции в установленном законодательством порядке принимает решения, оформляемые распоряжениями секретаря Шымкентского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Шымкентского городского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проспект Тауке хана 6, индекс 160011.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Шымкентского городского маслихата Южно-Казахстанской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50/393-5с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Шымкентского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Шымкентского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Шымкентского городского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Шымкентского городского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Шымкентского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Шымкентского городского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иное обеспечение Шымкентского городского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помощь депутатам Шымкентского городского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обязанности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Шымкентского городского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Шымкентский городской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Шымкентского городского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Шымкентского городского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Шымкентского городского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Шымкентского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иные обязанности и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Шымкентского городского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Шымкентского городского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Шымкентского городского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Шымкентского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Шымкентского городского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Шымкентского городского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коррупции в государственном учреждении "Аппарат Шымкентского городского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выполняет функции в соответствии с действующим законодательством Республики Казахстан и согласно решениям Шымкентского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Шымкентского городского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Шымкентского городского маслихата" возглавляется секретарем Шымкентского городского маслихата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Шымкентского городского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Шымкентского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Шымкентского городского маслихата" относятся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Шымкентского городского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Шымкентского городского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