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e247" w14:textId="072e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внутренней политики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Южно-Казахстанской области от 3 сентября 2015 года № 37. Зарегистрировано Департаментом юстиции Южно-Казахстанской области 30 сентября 2015 года № 3347. Утратило силу постановлением акимата города Шымкент Южно-Казахстанской области от 16 мая 2016 года № 808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Шымкент Южно-Казахстанской области от 16.05.2016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внутренней политики города Шымкент"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отдела внутренней политики города Шымкент Калибекова К.Ж.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Г.Абдрахимов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2015 года № 37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внутренней политики города Шымкент"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 города Шымкент" является государственным органом Республики Казахстан, осуществляющим руководства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внутренней политики города Шымкент"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внутренней политики города Шымкент"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внутренней политики города Шымкент"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внутренней политики города Шымкент" вступает в гражданского-правовые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внутренней политики города Шымкент"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внутренней политики города Шымкент"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внутренней политики города Шымкент"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внутренней политики города Шымкент"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160000, Южно-Казахстанская область, город Шымкент, Аль-Фарабийский район, проспект Тауке хана,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внутренней политики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внутренней политики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внутренней политики города Шымкент"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внутренней политики города Шымкент"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внутренней политики города Шымкент".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внутренней политики города Шымкент"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внутренней политики города Шымкент" реализация государственной политики в сфере внутренней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 выполнения актов и поручений Президента и Правительства Республики Казахстан, акимата и акима города по вопросам, относящимся к компетенции государственного учреждения "Отдел внутренней политики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разъяснения и пропаганды в городе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координация работы по разработке и реализации программных документов городского значения в сфере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социологических и политологических исследований, направленных на прогноз общественно-политических ситуации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участие в подготовке проектов решений, распоряжений акима города и постановлений акимата города по вопросам, входящим в компетенцию государственного учреждения "Отдел внутренней политики города Шымкент", осуществление мер по их реализации и контроль за ходом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проводит мониторинг, анализ и прогноз общественно-политической ситуации в городе;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устанавливает связь и взаимодействие с общественными объединениями, политическими партиями, общественно-политическими и религиозными организациями,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анализ материалов, публикаций и передач в средствах массовой информации и печати по общественно-политической тематике и о работе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подготовку методических материалов, рекомендаций и проведение консультаций и семинаров для соответствующих отделов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организацию работы по исполнению актов Президента, Правительства Республики Казахстан, акима области, акима города по вопросам, входящим в компетенцию государственного учреждения "Отдел внутренней политики города Шымкент";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обеспечивает проведение государственной информационной политики и реализацию региональных программ в сфере молодежной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организует практические и научно-методические мероприятия по пропаганде </w:t>
      </w:r>
      <w:r>
        <w:rPr>
          <w:rFonts w:ascii="Times New Roman"/>
          <w:b w:val="false"/>
          <w:i w:val="false"/>
          <w:color w:val="000000"/>
          <w:sz w:val="28"/>
        </w:rPr>
        <w:t>Стратегии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"Казахстан – 2050" на местном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проводит изучение и анализ религиозной обстановки в городе Шымкент. Вносит в уполномоченный орган по связям с религиозными объединениями предложения по совершенствованию законодательства в области обеспечения прав граждан на свободу вероисповедания;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деятельности консультативно-совещательных органов акима и акимата города в сфере молодежной и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обеспечение оказания услуг веб-сайта акима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контроль за использованием (установлением, размещением) государственных символов Республики Казахстан на территории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проводит государственные закупки товаров, работ и услуг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порядок проведения совещаний, участвует в заседаниях акимата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обеспечивает освещение деятельности государственного учреждения "Отдел внутренней политики города Шымкент"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осуществляет полномочия предусмотренные, законодательными актами Республики Казахстан и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внутренней политики города Шымкент" осуществляется первым руководителем, который несет персональную ответственность за выполнение возложенных на государственное учреждение "Отдел внутренней политики города Шымкент"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внутренней политики города Шымкент"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внутренней политики города Шымкент"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"Отдел внутренней политики города Шымкент":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утверждает планы работ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поощряет работников государственного учреждения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приказы,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внутренний трудовой распорядок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осуществляет контроль за соблюдением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службе" в государственном учреждении;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личный прием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иные полномочия, предусмотренные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несет персональную ответственность за исполнение антикоррупционного законодательства.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внутренней политики города Шымкент"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внутренней политики города Шымкент"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внутренней политики города Шымкент"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внутренней политики города Шымкент", относится к городской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внутренней политики города Шымкент" не 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внутренней политики города Шымкент"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