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16e4" w14:textId="f931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8 сентября 2015 года № 56. Зарегистрировано Департаментом юстиции Южно-Казахстанской области 7 октября 2015 года № 3354. Утратило силу постановлением акимата города Шымкент Южно-Казахстанской области от 16 марта 2016 года № 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16.03.2016 № 565.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жилищно-коммунального хозяйства города Шымкент Абдинурова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56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 города Шымкент"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города Шымкент" является государственным органом Республики Казахстан, осуществляющим деятельность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 города Шымкент"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Г.Иляева 66 "А", индекс 160011,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жилищно-коммунального хозяйства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осуществление государственной политики в области жилищно-коммунального хозяйства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деятельности жилищно-коммунального хозяйства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контроль за подготовкой и осуществлением ремонтно-восстановительных работ по тепловым сетям и их функционированием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согласование планового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заключения о технической целесообразности строительства дублирующих (шунтирующих) линий электропередач и подстанций для объектов 110 кВ и ниже,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включения мероприятий по энергосбережению и повышению энергоэффективности в программу развития города,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управление коммунальной собственностью города в соответствии с законодательными актами, осуществляет меры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выступает заказчиком по строительству, реконструкции и ремонту объектов коммунальной собственности города и объектов социально-культурного назначения, дает разрешение на строительство внутригородских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распределение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проводит мероприятия, направленные на поддержание 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жильем отдельные категории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разрабатывают и представляют на утверждение местному представительному органу города нормы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разрабатывают и представляют на утверждение местным представительным органам города тарифы на сбор, вывоз, захоронение и утилизацию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реализуют государственную политику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организация работ по благоустройству и озеленению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работ по обеспечению санитарной очистки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содержание мест хранения и захоронения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осуществляют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включение в состав государственной приемочной комиссии при приемке объектов жилищно-гражданского и коммунального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согласно действующим нормативным правовым актам, не допущение нарушений правил содержания и зашиты зеленых насаждений, благоустройства территорий города, а также разрушения объектов городской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выдача разрешения на размещение объектов наружной (визуальной) рекламы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выдача разрешений на санитарную рубку (выборочная, сплошная), вынужденный снос, пересадку, формирование кроны, санитарную обрезку, ландшафтную рубка, подчистку штамба, пересадку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организация содержания в надлежащем состоянии городских улиц, парков, скверов, ирригационных сетей, скважин и фонтанов, памятников, фасадов зданий, мест общественного пользования и элементов благоустройства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оформление и выдача договора о приватазации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заключение договоров найма,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установка, благоустройство и текущий ремонт остановок общественного транспорта в черте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организация по подготовке проектно-сметной документации, технико-экономических обоснований проектов землеустроительных работ для инженерно-коммуникационных инфраструктур;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организация работ по приобретению и созданию имущества на основании гражданско-правовых договоров (купля продажа, подряд и другие договоры);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осуществление работ согласно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государства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города и в исполнительные органы о совершенствовании деятельности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жилищно-коммунального хозяйства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подготовке проектов распоряжений акима, постановлений акимата города, решении маслихата по вопросам, относящимся к компетенции государственного учреждения "Отдел жилищно-коммунального хозяйства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формирует и реализует единую стратегию в привлечении инвестиций для развития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пользуется всеми правами юридического лица в соответсвии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жилищно-коммунального хозяйства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жилищно-коммунального хозяйства города Шымкент"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жилищно-коммунального хозяйства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жилищно-коммунального хозяйства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жилищно-коммунального хозяйства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жилищно-коммунального хозяйства города Шымкент",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жилищно-коммунального хозяйства города Шымкент"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жилищно-коммунального хозяйства города Шымкент"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