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7987" w14:textId="0e77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и ветеринарии города Шымкента"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25 ноября 2015 года № 388. Зарегистрировано Департаментом юстиции Южно-Казахстанской области 18 декабря 2015 года № 3476.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и ветеринарии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города Шымкент от 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сельского хозяйства и ветеринарии города Шымкента"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декабря 2014 года в газете "Панорама Шымкента").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отдела сельского хозяйства и ветеринарии города Шымкент Курманбай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388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сельского хозяйства и ветеринарии города Шымкент"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хозяйстваи ветеринарии города Шымкент" является государственным органом Республики Казахстан, осуществляющим руководство в сфере развития сельского хозяйства и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и ветеринарии города Шымкент" не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хозяйстваи ветеринарии города Шымкент" осуществляет свою деятельностьв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и ветеринарии города Шымкент"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и ветеринарии города Шымкент"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и ветеринарии города Шымкент"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и ветеринарии города Шымкент"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ветеринарии города Шымкент"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и ветеринарии города Шымкент"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проспект Тауке хана № 6, индекс 160018.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 и ветеринарии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и ветеринарии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хозяйстваи ветеринарии города Шымкент"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ветеринарии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 и ветеринарии города Шымкент" законодательными актами предоставлено право осуществлять приносящую доход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и ветеринарии города Шымкент": реализация государственной политики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государственного учреждения "Отдел сельского хозяйства и ветеринарии города Шымкент" является развитие сельского хозяйства и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основании правил и положений утвержденных постановлением Правительства Республики Казахстанв рамках своей компетенции осуществляет деятельность по субсидированию из местного бюджета сельхозтоваропроизводителей;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сбора оперативной информации в области агропромышленного комплекса и сельских территорий и внесение в акимат города для предоставления местному исполнительному органу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ведет учет запасов продовольственных товаров в соответствующем регионе и вносит в акимат города для представления отчетности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сбор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сбор данных для ведения государственного регистра племенных животных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принимает отчеты от субъектов в области племенного животноводства, физических и юридических лиц, имеющих племенных животных, по 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и обобщает данные о бонитировке и информирует заинтересованных лиц о ее результатах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заявок на объемы ежегодной реализации племенной продукции (материала) субъектами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учет племенных свидетельств,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обеспечение ветеринарно–санитарной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охрана территории города от заноса и распространения заразных и экзотических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внесение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 в акимат города для утверждения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в соответствии с постановлением акимата города организует и проводит карантин или ограничительные мероприятия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 соответствии с постановлением акимата города организует снятие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города по предоставлению главного государственного ветеринарно-санитарного инспектора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предоставление акимату города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(биостермических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организация и проведение ветеринарных мероприятий по энзоотическим болезням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организация проведения ветеринарных мероприятий по профилактике, отбора проб биологического материала и доставке их для диагностики особо опасных болезней животных по перечню, утверждаемому уполномоченным органом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определение потребности в индивидуальных номерах сельскохозяйственных животных и передача информации в акимат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передача информации акимату города свод, анализ ветеринарного учета и отчетности дляпредставление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внесение предложений в местный исполнительный орган города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внесение предложений в акимат города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внесение предложений в акимат города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осуществление в интересах местного государственного управления иных полномочий, возлагаемых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сельского хозяйства и ветеринарии города Шымкент"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и ветеринарии города Шымкент"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ветеринарии города Шымкент"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сельского хозяйства и ветеринарии города Шымкент"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20.Первый руководитель государственного учреждения "Отдел сельского хозяйства и ветеринарии города Шымкент"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сельского хозяйства и ветеринарии города Шымкент":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установленным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сельского хозяйства и ветеринарии города Шымкент" в период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сельского хозяйства и ветеринарии города Шымкент"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и ветеринарии города Шымкент"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 и ветеринарии города Шымкент",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и ветеринарии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сельского хозяйства и ветеринарии города Шымкент"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