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6a93" w14:textId="1226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Шымкент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22 декабря 2015 года № 54/411-5с. Зарегистрировано Департаментом юстиции Южно-Казахстанской области 25 декабря 2015 года № 3484.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3458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города Шымкент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100 467 178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47 990 496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486 465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48 785 304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48 136 193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103 959 311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4 711 906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4 711 906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-57 732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57 732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-8 146 307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8 146 307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– в редакции решения Шымкентского городского маслихата Южно-Казахстанской области от 02.12.2016 </w:t>
      </w:r>
      <w:r>
        <w:rPr>
          <w:rFonts w:ascii="Times New Roman"/>
          <w:b w:val="false"/>
          <w:i w:val="false"/>
          <w:color w:val="ff0000"/>
          <w:sz w:val="28"/>
        </w:rPr>
        <w:t>№ 10/88-6c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изменениями, внесенными решением Шымкентского городского маслихата Южно-Казахстанской области от 26.12.2016 </w:t>
      </w:r>
      <w:r>
        <w:rPr>
          <w:rFonts w:ascii="Times New Roman"/>
          <w:b w:val="false"/>
          <w:i w:val="false"/>
          <w:color w:val="ff0000"/>
          <w:sz w:val="28"/>
        </w:rPr>
        <w:t>№ 12/110-6с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Учесть, что в городском бюджете на 2016 год предусмотрены целевые текущие трансферты из областного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благоустройство города – 70 145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выплату единовременных денежных средств Казахстанским гражданам, усыновившим (удочерившим) ребенка (детей)-сироту, и ребенка (детей), оставшихся без попечения родителей - 25 452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противо-эпизоотических мероприятий – 76 012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санитарного убоя крупного рогатого скота, больного бруцеллезом (увеличение размеров возмещения с 30% до 50%) – 11 907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санитарного убоя мелкого рогатого скота, больного бруцеллезом (замена обязательного изъятия и уничтожения на санитарный убой с 50% возмещением стоимости) – 2 567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компенсацию потерь по обследованию психического здоровья детей и подростков и оказание психолого-медико-педагогической консультативной помощи населению – 8 501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компенсацию потерь по содержанию ребенка (детей), переданного патронатным воспитателям – 24 085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капитальный ремонт автомобильных дорог и мостов – 1 450 000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средний ремонт автомобильных дорог и мостов – 682 213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ремонт объектов образования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37 614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благоустройство объектов жилищно-коммунального хозяйства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63 328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– в редакции решения Шымкентского городского маслихата Южно-Казахстанской области от 02.12.2016 </w:t>
      </w:r>
      <w:r>
        <w:rPr>
          <w:rFonts w:ascii="Times New Roman"/>
          <w:b w:val="false"/>
          <w:i w:val="false"/>
          <w:color w:val="ff0000"/>
          <w:sz w:val="28"/>
        </w:rPr>
        <w:t>№ 10/88-6c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2-1. Учесть, что в городском бюджете на 2016 год предусмотрены целевые текущие трансферты из республиканского бюджета на следующие цели: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реализацию государственного образовательного заказа в дошкольных организациях образования – 6 989 226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внедрение обусловленной денежной помощи по проекту Өрлеу – 38 298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государственного социального заказа на развитие служб "Инватакси" – 10 335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введение стандартов специальных социальных услуг – 7 046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увеличение норм обеспечения инвалидов обязательными гигиеническими средствами – 136 875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содержание подразделений местных исполнительных органов агропромышленного комплекса – 17 202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содержание штатной численности отделов регистрации актов гражданского состояния – 6 216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повышение уровня оплаты труда административных государственных служащих – 173 416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– 8 216 889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2-1 в соответствии с решением Шымкентского городского маслихата Южно-Казахстанской области от 22.01.2016 </w:t>
      </w:r>
      <w:r>
        <w:rPr>
          <w:rFonts w:ascii="Times New Roman"/>
          <w:b w:val="false"/>
          <w:i w:val="false"/>
          <w:color w:val="ff0000"/>
          <w:sz w:val="28"/>
        </w:rPr>
        <w:t>№ 55/425-5c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изменениями, внесенными решениями Шымкентского городского маслихата Южно-Казахстанской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№ 2/11-6c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14.07.2016 </w:t>
      </w:r>
      <w:r>
        <w:rPr>
          <w:rFonts w:ascii="Times New Roman"/>
          <w:b w:val="false"/>
          <w:i w:val="false"/>
          <w:color w:val="ff0000"/>
          <w:sz w:val="28"/>
        </w:rPr>
        <w:t>№ 4/44-6c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21.11.2016 </w:t>
      </w:r>
      <w:r>
        <w:rPr>
          <w:rFonts w:ascii="Times New Roman"/>
          <w:b w:val="false"/>
          <w:i w:val="false"/>
          <w:color w:val="ff0000"/>
          <w:sz w:val="28"/>
        </w:rPr>
        <w:t>№ 9/85-6с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02.12.2016 </w:t>
      </w:r>
      <w:r>
        <w:rPr>
          <w:rFonts w:ascii="Times New Roman"/>
          <w:b w:val="false"/>
          <w:i w:val="false"/>
          <w:color w:val="ff0000"/>
          <w:sz w:val="28"/>
        </w:rPr>
        <w:t>№ 10/88-6c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2-2. Учесть, что в городском бюджете на 2016 год предусмотрены целевые текущие трансферты из республиканского бюджета на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компенсации потерь местных бюджетов и экономической стабильности регионов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теплоснабжение – 604 689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сейсмоусиление домов – 246 012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ремонт дорог и устройство тротуаров – 1 271 916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2-2 в соответствии с решением Шымкентского городского маслихата Южно-Казахстанской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№ 2/11-6c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в редакции решения Шымкентского городского маслихата Южно-Казахстанской области от 02.12.2016 </w:t>
      </w:r>
      <w:r>
        <w:rPr>
          <w:rFonts w:ascii="Times New Roman"/>
          <w:b w:val="false"/>
          <w:i w:val="false"/>
          <w:color w:val="ff0000"/>
          <w:sz w:val="28"/>
        </w:rPr>
        <w:t>№ 10/88-6c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городском бюджете на 2016 год предусмотрены целевые трансферты на развитие из областного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благоустройства города – 361 422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строительство и реконструкция объектов начального, основного среднего и общего среднего образования – 986 918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проектирование и (или) строительство, реконструкция жилья коммунального жилищного фонда – 2 279 126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проектирование, развитие и (или) обустройство инженерно-коммуникационной инфраструктуры – 1 745 297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системы водоснабжения и водоотведения – 2 239 099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коммунального хозяйства – 1 874 249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теплоэнергетической системы – 2 453 981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газотранспортной системы – 1 583 816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транспортной инфраструктуры – 7 169 492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строительство служебного жилища, строительство и (или) реконструкцию общежитий для трудовой молодежи и инженерно-коммуникационной инфраструктуры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221 538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3 - в редакции решения Шымкентского городского маслихата Южно-Казахстанской области от 02.12.2016 </w:t>
      </w:r>
      <w:r>
        <w:rPr>
          <w:rFonts w:ascii="Times New Roman"/>
          <w:b w:val="false"/>
          <w:i w:val="false"/>
          <w:color w:val="ff0000"/>
          <w:sz w:val="28"/>
        </w:rPr>
        <w:t>№ 10/88-6c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изменениями, внесенными решением Шымкентского городского маслихата Южно-Казахстанской области от 26.12.2016 </w:t>
      </w:r>
      <w:r>
        <w:rPr>
          <w:rFonts w:ascii="Times New Roman"/>
          <w:b w:val="false"/>
          <w:i w:val="false"/>
          <w:color w:val="ff0000"/>
          <w:sz w:val="28"/>
        </w:rPr>
        <w:t>№ 12/110-6с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3-1. Учесть, что в городском бюджете на 2016 год предусмотрены целевые трансферты на развитие из республиканского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проектирование и (или) строительство, реконструкция жилья коммунального жилищного фонда – 296 904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теплоэнергетической системы – 150 000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проектирование, развитие и (или) обустройство инженерно-коммуникационной инфраструктуры – 605 461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3-1 в соответствии с решением Шымкентского городского маслихата Южно-Казахстанской области от 22.01.2016 </w:t>
      </w:r>
      <w:r>
        <w:rPr>
          <w:rFonts w:ascii="Times New Roman"/>
          <w:b w:val="false"/>
          <w:i w:val="false"/>
          <w:color w:val="ff0000"/>
          <w:sz w:val="28"/>
        </w:rPr>
        <w:t>№ 55/425-5c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в редакции решения Шымкентского городского маслихата Южно-Казахстанской области от 26.12.2016 </w:t>
      </w:r>
      <w:r>
        <w:rPr>
          <w:rFonts w:ascii="Times New Roman"/>
          <w:b w:val="false"/>
          <w:i w:val="false"/>
          <w:color w:val="ff0000"/>
          <w:sz w:val="28"/>
        </w:rPr>
        <w:t>№ 12/110-6с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3-2. Учесть, что в городском бюджете на 2016 год предусмотрены целевые трансферты из Национального фонда Республики Казахстан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строительство и реконструкция объектов начального, основного среднего и общего среднего образования – 3 537 745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проектирование, развитие и (или) обустройство инженерно-коммуникационной инфраструктуры – 3 110 312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кредитование на реконструкцию и строительство систем тепло, водоснабжения и водоотведения – 4 711 906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3-2 в соответствии с решением Шымкентского городского маслихата Южно-Казахстанской области от 22.01.2016 </w:t>
      </w:r>
      <w:r>
        <w:rPr>
          <w:rFonts w:ascii="Times New Roman"/>
          <w:b w:val="false"/>
          <w:i w:val="false"/>
          <w:color w:val="ff0000"/>
          <w:sz w:val="28"/>
        </w:rPr>
        <w:t>№ 55/425-5c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в редакции решения Шымкентского городского маслихата Южно-Казахстанской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№ 2/11-6c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изменениями, внесенными решением Шымкентского городского маслихата Южно-Казахстанской области от 21.11.2016 </w:t>
      </w:r>
      <w:r>
        <w:rPr>
          <w:rFonts w:ascii="Times New Roman"/>
          <w:b w:val="false"/>
          <w:i w:val="false"/>
          <w:color w:val="ff0000"/>
          <w:sz w:val="28"/>
        </w:rPr>
        <w:t>№ 9/85-6с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3-3. Учесть, что в городском бюджете на 2016 год предусмотрены кредиты из областного бюджета на проектирование и (или) строительство жилья – 1 650 000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3-3 в соответствии с решением Шымкентского городского маслихата Южно-Казахстанской области от 14.07.2016 </w:t>
      </w:r>
      <w:r>
        <w:rPr>
          <w:rFonts w:ascii="Times New Roman"/>
          <w:b w:val="false"/>
          <w:i w:val="false"/>
          <w:color w:val="ff0000"/>
          <w:sz w:val="28"/>
        </w:rPr>
        <w:t>№ 4/44-6c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в редакции решения Шымкентского городского маслихата Южно-Казахстанской области от 02.12.2016 </w:t>
      </w:r>
      <w:r>
        <w:rPr>
          <w:rFonts w:ascii="Times New Roman"/>
          <w:b w:val="false"/>
          <w:i w:val="false"/>
          <w:color w:val="ff0000"/>
          <w:sz w:val="28"/>
        </w:rPr>
        <w:t>№ 10/88-6c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Утвердить резерв акимата города на 2016 год в сумме 104 214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4 - в редакции решения Шымкентского городского маслихата Южно-Казахстанской области от 02.12.2016 </w:t>
      </w:r>
      <w:r>
        <w:rPr>
          <w:rFonts w:ascii="Times New Roman"/>
          <w:b w:val="false"/>
          <w:i w:val="false"/>
          <w:color w:val="ff0000"/>
          <w:sz w:val="28"/>
        </w:rPr>
        <w:t>№ 10/88-6c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на 2016 год перечень бюджетной программы, не подлежащей секвестру в процессе исполнения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бюджетные программы районов в городе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М.Битемиров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54/411-5с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Шымкентского городского маслихата Южно-Казахстанской области от 26.12.2016 </w:t>
      </w:r>
      <w:r>
        <w:rPr>
          <w:rFonts w:ascii="Times New Roman"/>
          <w:b w:val="false"/>
          <w:i w:val="false"/>
          <w:color w:val="ff0000"/>
          <w:sz w:val="28"/>
        </w:rPr>
        <w:t>№ 12/110-6с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17"/>
        <w:gridCol w:w="1012"/>
        <w:gridCol w:w="1012"/>
        <w:gridCol w:w="6045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100 467 178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47 990 496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4 219 743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12 998 335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11 968 021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3 204 913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103 959 311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1 699 761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1 589 245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309 449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830 836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407 776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90 808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90 808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89 237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141 905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85 866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85 866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85 866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47 648 916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11 690 830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11 439 674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639 854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10 799 820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251 156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251 156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33 554 482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26 966 977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25 951 997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1 014 980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6 587 505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6 587 505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2 372 081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2 372 081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57 913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879 261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179 036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1 218 695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2 235 865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708 339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681 654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608 580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1 316 001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1 316 001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113 048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492 077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125 779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455 713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211 525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211 525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29 473 618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15 133 035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11 216 034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4 449 167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6 545 329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221 538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80 768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3 718 722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231 329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2 723 753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269 842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91 964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5 529 544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256 657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256 657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5 272 887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212 252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734 658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1 972 926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2 353 051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8 811 039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1 513 711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653 752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859 959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7 284 815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1 314 651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1 937 678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100 519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3 931 967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4 475 079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587 836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292 673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2 979 747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2 680 285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2 524 228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76 832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586 423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217 496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181 272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368 927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368 927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303 769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58 744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4 491 861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2 881 981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2 881 981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2 881 981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1 609 880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1 609 880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1 609 880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323 989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166 367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165 603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71 851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71 490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174 631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94 048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12 505 796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12 449 237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12 449 237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7 308 124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5 141 113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53 602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233 239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111 529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111 529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106 510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121 710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121 710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4 711 906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4 711 906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4 711 906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4 711 906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4 711 906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4 711 906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-57 732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-8 146 307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8 146 307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54/411-5с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 Приложение 2 - в редакции решения Шымкентского городского маслихата Южно-Казахстанской области от 02.12.2016 </w:t>
      </w:r>
      <w:r>
        <w:rPr>
          <w:rFonts w:ascii="Times New Roman"/>
          <w:b w:val="false"/>
          <w:i w:val="false"/>
          <w:color w:val="ff0000"/>
          <w:sz w:val="28"/>
        </w:rPr>
        <w:t>№ 10/88-6c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95"/>
        <w:gridCol w:w="1203"/>
        <w:gridCol w:w="1203"/>
        <w:gridCol w:w="5223"/>
        <w:gridCol w:w="33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57 926 495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37 682 813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12 382 174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12 382 174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9 601 914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9 601 914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6 130 990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8 819 473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19 824 040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19 824 040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19 824 040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58 365 964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575 334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494 474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26 097 928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3 833 669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3 373 338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2 879 207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460 331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460 331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20 397 399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18 696 484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17 991 146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705 338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1 700 915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1 700 915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1 830 575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1 830 575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792 217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177 502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1 401 042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440 344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440 344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418 787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826 069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826 069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298 243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78 814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77 393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232 485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134 629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134 629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105 917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15 520 387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5 482 642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4 382 683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2 472 857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1 909 826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1 086 329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989 608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6 348 627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4 545 627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197 470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596 214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3 751 943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3 689 118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1 173 113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921 783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2 516 005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1 069 370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942 458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4 010 991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160 793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188 328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3 140 105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2 964 989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2 942 600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250 883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158 457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131 092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92 426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92 426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241 882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157 148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66 879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2 342 152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1 574 452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1 574 452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1 574 452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192 722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137 717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131 695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63 344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86 597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86 597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6 782 751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6 731 460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6 731 460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6 098 825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632 635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870 899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-439 469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439 469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54/411-5с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 Приложение 3 - в редакции решения Шымкентского городского маслихата Южно-Казахстанской области от 02.12.2016 </w:t>
      </w:r>
      <w:r>
        <w:rPr>
          <w:rFonts w:ascii="Times New Roman"/>
          <w:b w:val="false"/>
          <w:i w:val="false"/>
          <w:color w:val="ff0000"/>
          <w:sz w:val="28"/>
        </w:rPr>
        <w:t>№ 10/88-6c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95"/>
        <w:gridCol w:w="1203"/>
        <w:gridCol w:w="1203"/>
        <w:gridCol w:w="5223"/>
        <w:gridCol w:w="33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58 809 664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38 990 327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8 432 232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19 666 415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19 666 415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19 666 415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59 259 664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581 664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499 804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440 135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25 730 077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3 941 810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3 373 338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2 879 207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568 472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568 472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19 910 278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18 696 484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17 991 146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705 338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1 213 794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1 213 794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1 841 704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1 841 704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792 217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188 083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1 442 969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477 644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477 644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457 087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829 257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829 257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298 243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78 567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235 296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136 068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136 068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105 916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12 831 473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3 969 864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3 843 594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2 582 877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1 260 717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112 638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3 407 489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1 104 052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1 104 052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2 303 437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2 228 437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5 454 120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3 215 361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1 521 648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1 693 713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2 238 759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792 124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942 458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3 930 447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454 709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357 910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161 251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196 659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2 970 888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2 960 888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2 942 600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160 794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132 861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92 426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92 426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233 633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166 754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66 879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203 828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148 716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138 716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13 532 159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13 480 868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13 480 868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11 418 066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2 062 802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383 826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85 986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85 986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85 986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54/411-5с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бюджетной программы не подлежащей секвестру в процессе исполнения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161"/>
        <w:gridCol w:w="2819"/>
        <w:gridCol w:w="2819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54/411-5с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 Приложение 5 - в редакции решения Шымкентского городского маслихата Южно-Казахстанской области от 02.12.2016 </w:t>
      </w:r>
      <w:r>
        <w:rPr>
          <w:rFonts w:ascii="Times New Roman"/>
          <w:b w:val="false"/>
          <w:i w:val="false"/>
          <w:color w:val="ff0000"/>
          <w:sz w:val="28"/>
        </w:rPr>
        <w:t>№ 10/88-6c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357"/>
        <w:gridCol w:w="866"/>
        <w:gridCol w:w="866"/>
        <w:gridCol w:w="3167"/>
        <w:gridCol w:w="2144"/>
        <w:gridCol w:w="2145"/>
        <w:gridCol w:w="2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2 002 652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1 516 913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3 624 154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407 776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109 372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78 550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121 983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101 053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101 053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97 871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80 208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1 565 488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1 173 113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3 215 361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1 513 711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1 173 113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3 215 361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1 513 711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1 173 113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3 215 361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653 752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921 783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1 521 648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203 582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273 673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83 461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124 353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235 552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332 675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628 259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131 157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191 082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191 082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859 959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1 693 713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224 210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69 252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73 275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819 549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315 346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74 590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765 839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