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77ae" w14:textId="d7b7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строительства города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9 декабря 2015 года № 465. Зарегистрировано Департаментом юстиции Южно-Казахстанской области 31 декабря 2015 года № 3503. Утратило силу постановлением акимата города Шымкент Южно-Казахстанской области от 16 мая 2016 года № 808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16.05.2016 № 808.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Законом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строительства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отдела строительства города Шымкент Бухарбаева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465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строительства города Шымкент"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строительства города Шымкент" является государственным органом Республики Казахстан, осуществляющим деятельность в сфере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строительства города Шымкент"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строительства города Шымкент"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строительства города Шымкент"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строительства города Шымкент"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строительства города Шымкент"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строительства города Шымкент"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строительства города Шымкент"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строительства города Шымкент"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город Шымкент, Аль-Фарабийский район, улица Байтурсынова 17, индекс 160011,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строительства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строительства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строительства города Шымкент"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строительства города Шымкент"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строительства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строительства города Шымкент"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осуществление государственной политики в области строительства на территории города Шымкент.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 осуществление деятельности строительства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строительстве новых, а также расширении, техническом перевооружении, модернизации, реконструкции, реставрации и капитальном ремонте существующих строений, зданий, сооружений, инженерных и транспортных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разработке, согласовании, экспертизе и утверждении в установленном порядке градостроительной, архитектурно-строительной и иной проектной (проектно-сметной)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инженерной подготовке территории, строительстве объектов благоустройства и озеленении;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запрашивать и получать информацию (сведения, данные, исходные материалы или документы) из соответствующих органов архитектуры и градостроительства, а также государственного предприятия, осуществляющего ведение государственного градостроительного кадастра (за исключением информации или документов ограниченного доступа), необходимую для предпроектных исследований, подготовки технико-экономического обоснования, обоснования инвестиций в строительство, планирования освоения территории и (или) ее застройки, проектирования и строительства объектов, а также их последующей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принятие решений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определение состава и назначение комиссии по приемке объектов (комплексов) в эксплуатацию в порядке, установленном законодательством Республики Казахстан, а также регистрация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осуществление работ согласно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государственных закупках";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государства и защищать его имущественные права в судах, организациях всех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вносить предложения акиму города и в исполнительные органы о совершенствовании деятельности в сфере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участвовать в подготовке проектов распоряжений акима, постановлений акимата города, решении маслихата по вопросам, касающихся государственного учреждения "Отдел строительства города Шымкент";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формирует и реализует единую стратегию в привлечении инвестиций для развития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пользуется всеми правами юридического лица в соответсвии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строительства города Шымкент" осуществляется первым руководителем, который несет персональную ответственность за выполнение возложенных на государственное учреждение "Отдел строительства города Шымкент"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строительства города Шымкент"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строительства города Шымкент" имеет заместителей,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строительства города Шымкент":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строительства города Шымкент"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строительства города Шымкент"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строительства города Шымкент"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строительства города Шымкент",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строительства города Шымкент" не 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строительства города Шымкент"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