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957" w14:textId="229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2014 года № 36/203-V "О городском бюджете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17 июля 2015 года № 42/257-V. Зарегистрировано Департаментом юстиции Южно-Казахстанской области 22 июля 2015 года № 3264.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за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36/203-V «О городском бюджете на 2015-2017 годы» (зарегистрированного в Реестре государственной регистрации нормативных правовых актов за № 2946, опубликовано 17 января 2015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8 806 660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2 422 523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6 347 436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8 785 452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18 206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34 117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Жауынбаев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Тулбасиев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2015 года № 42/257-V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63"/>
        <w:gridCol w:w="779"/>
        <w:gridCol w:w="7713"/>
        <w:gridCol w:w="20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8806660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2422523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2422523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1554649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1554649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434586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6347436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6347436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835"/>
        <w:gridCol w:w="795"/>
        <w:gridCol w:w="7279"/>
        <w:gridCol w:w="19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8785452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393978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5582262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670301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3303456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3303206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3256940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865521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737945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290877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358888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268292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202947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638326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638326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638326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632826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66931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 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2015 года № 42/257-V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89"/>
        <w:gridCol w:w="713"/>
        <w:gridCol w:w="841"/>
        <w:gridCol w:w="9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2015 года № 42/257-V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сельского округа городского бюджета на 2015-2017 годы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89"/>
        <w:gridCol w:w="726"/>
        <w:gridCol w:w="708"/>
        <w:gridCol w:w="1720"/>
        <w:gridCol w:w="1076"/>
        <w:gridCol w:w="1093"/>
        <w:gridCol w:w="1111"/>
        <w:gridCol w:w="1076"/>
        <w:gridCol w:w="1040"/>
        <w:gridCol w:w="1111"/>
        <w:gridCol w:w="114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