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6d4f" w14:textId="c976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города Арыс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20 июля 2015 года № 390. Зарегистрировано Департаментом юстиции Южно-Казахстанской области 27 июля 2015 года № 3286. Утратило силу постановлением акимата города Арыс Южно-Казахстанской области от 15 февраля 2016 года № 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Арыс Южно-Казахстанской области от 15.01.2016 № 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23 января 2001 года "О местном государственном управлении и самоуправлении в Республике Казахстан", акимат города Арыс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схему и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города Арыс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Дилдабекова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С.Ертай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2015 года № 390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общеобразовательную среднюю школу № 1 города Арыс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48500" cy="732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Арыс от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Схема перевозки в общеобразовательную среднюю школу имени "С.Ерубаев" села Акдала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92900" cy="726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Арыс от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общеобразовательную среднюю школу имени "В.Комарова" города Арыс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374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Арыс от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общеобразовательную среднюю школу имени "Абая" города Арыс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358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Арыс от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общеобразовательную среднюю школу имени "Абая" города Арыс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739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Арыс от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населенных пунктов "Костуин-Екпинди" в общеобразовательную среднюю школу имени "Байменова" города Арыс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341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2015 года № 390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перевозки в общеобразовательные школы детей, проживающих в отдаленных населенных пунктах города Арыс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перевозки в общеобразовательные школы детей, проживающих в отдаленных населенных пунктах города Арыс (далее –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Требования, предъявляемые к перевозчикам и автотранспортным средствам в части обеспечения безопасности перевозок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Перевозки детей осуществляются специальными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Перевозки детей могут быть организованы,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пропускная способность автомобильных дорог позволяет осуществлять регулярное движение автобусов;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состояние автомобильных дорог и их обустройство соответствуют требованиям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 перевозкам детей допускаются перевозчики, имеющие: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документы, подтверждающие их квалификацию и профессиональную пригодность в соответствии с законодательством Республики Казахстан об автомобильном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автотранспортные средства, пригодные к осуществлению соответствующего вида перевозок и отвечающие требованиям нормативных правовых актов в части обеспечения безопасности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не имевшие в течение последнего года грубых нарушений трудовой дисциплины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утвержденных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В автобусах не допускается перевозка груза, в том числе багажа, вне багажного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Эксплуатация автотранспортных средств допускается только при условии обязательного страхования гражданско-правовой ответственности их владельцев. Обязательному страхованию также подлежит гражданско-правовая ответственность перевозчика перед пассажирами за вред, причиненный жизни, здоровью и имуществу при совершении поездок на автотранспортных средствах, используемых для осуществления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Перевозки детей осуществляются автобусами, микроавтобусами, оборудованными в соответствии с требованиями настоящих Правил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Перевозчик, обеспечивающий перевозку организованных групп детей, организовывает работу водителей в соответствии с требованиями Правил организации труда и отдыха водителей, а также с применением тахографов и с учетом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маршрутам продолжительностью до 12 часов с одним водителем, свыше 12 часов с двумя 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маршрутам продолжительностью более 16 часов с учетом обеспечения условий для полноценного отдыха (в гостиницах, кемпингах и т.п.) водителей и пассажиров не менее 8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Перевозки детей автомобильным транспортом (кроме экскурсионных и туристических)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По требованию заказчика перевозчик, осуществляющий разовую перевозку детей в пригородную зону или в междугородном сообщении, предъявляет автобус накануне поездки в подразделения дорожной полиции для внеочередной проверки технического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автотранспортным средствам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 перевозкам детей допускаются автотранспортные средства, прошедшие технический осмотр в соответствии с законодательством Республики Казахстан. При этом конструкция и техническое состояние автобусов должны соответствовать требованиям соответствующих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Автобусы, предназначенные для перевозки детей имеют не менее двух дверей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квадратными опознавательными знаками "Перевозка детей",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иметь санитарный паспорт.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Автобусы, используемые для перевозок детей,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прочно закрепленные поручни и сидения; чистые и без порывов обшивки сидений и спинок кресел для пассажиров; ровные, без выступающих или незакрепленных деталей, подножки и пол салона. Покрытие пола салона должно быть выполнено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прозрачные стекла окон, очищенные от пыли, грязи, краски и иных предметов, снижающих видимость через них. Каждый оконный проем не должен закрываться информационными или рекламными материалами более чем на 30 %;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Влажная уборка салонов автобусов и микроавтобусов, используемых при регулярных автомобильных перевозках пассажиров и багажа, проводится не менее одного раза в смену и по мере загрязнения.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Наружная мойка кузова проводится после окончания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Автобусы, предназначенные для автомобильной перевозки организованных групп детей должны иметь не менее двух дверей. Кроме того, на этих автобусах спереди и сзади устанавливаются опознавательные знаки "Перевозка детей" и проблесковый маячок желтого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Надпись оформляется черным цветом высотой шрифта не менее 120 мм и помещена в прямоугольную рамку.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перевозок детей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Перевозка детей осуществляется автобусами, имеющими не менее двух дверей, техническое состояние которых отвечает требованиям, установленным Правилами перевозок пассажиров и багажа автомобильным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Перевозка групп детей автобусами в период с 22.00 до 06.00 часов, а также в условиях недостаточной видимости (туман, снегопад, дождь и др.) запрещается.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прибытия; 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Водителю автобуса при перевозке детей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