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68fc" w14:textId="d316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31 декабря 2015 года № 629. Зарегистрировано Департаментом юстиции Южно-Казахстанской области 12 января 2016 года № 3519. Утратило силу постановлением акимата города Арыс Южно-Казахстанской области от 29 апреля 2016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29.04.2016 № 147.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 на 2016 год,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 дополнительному перечню лиц входят следующие лица, проживающие на территории города Арыс: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безработные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