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e16c" w14:textId="0f4e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"Кентауский городской отдел занятости и социальных программ" акимата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10 февраля 2015 года № 30. Зарегистрировано Департаментом юстиции Южно-Казахстанской области 19 февраля 2015 года № 3043. Утратило силу постановлением акимата города Кентау Южно-Казахстанской области от 18 мая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Южно-Казахстанской области от 18.05.2016 № 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"Кентауский городской отдел занятости и социальных программ" акимата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Кентау Е. Бектаева.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февраля 2015 года № 30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"Кентауский городской отдел занятости и социальных программ" акимата города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"Кентауский городской отдел занятости и социальных программ" акимата города Кентау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"Кентауский городской отдел занятости и социальных программ" акимата города Кентау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"Кентауский городской отдел занятости и социальных программ" акимата города Кентау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"Кентауский городской отдел занятости и социальных программ" акимата города Кентау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"Кентауский городской отдел занятости и социальных программ" акимата города Кентау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"Кентауский городской отдел занятости и социальных программ" акимата города Кентау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"Кентауский городской отдел занятости и социальных программ" акимата города Кентау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программ" акимата города Кентау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"Кентауский городской отдел занятости и социальных программ" акимата города Кентау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Кентау, проспект А. Яссауи дом № 85, индекс 160400.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"Кентауский городской отдел занятости и социальных программ"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"Кентауский городской отдел занятости и социальных программ"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"Кентауский городской отдел занятости и социальных программ" акимата города Кентау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"Кентауский городской отдел занятости и социальных программ" акимата города Кентау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"Кентауский городской отдел занятости и социальных программ"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"Кентауский городской отдел занятости и социальных программ" акимата города Кентау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"Кентауский городской отдел занятости и социальных программ" акимата города Кентау: реализация государственной политики в сфере занятости, социальных программ, предоставления специальных социальных услуг и государственной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государственного учреждения "Кентауский городской отдел занятости и социальных программ" акимата города Кентау является занятость, реализация социальных программ, предоставление специальных социальных услуг и государственная регистрация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ежегодно определяет целевые группы, проживающие на территории города, и социальных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оказывает социальную защиту безработным;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разрабатывает постановление акимата города об установлении квоты рабочих мест для инвалидов в размере трех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специальные рабочие места для трудоустройства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оказание социальной и благотворительной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разрабатывает постановление акимата города 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разрабатывает постановление акимата города об установлении квоты рабочих мест для несовершеннолетних выпускников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содействует деятельности учреждений и органов, исполняющих уголовные наказания и иные меры уголовно-правового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обеспечивает меры по содействию занятости лицам, освобожденным из учреждений, а также состоящим на учете службы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формирует потребности в трудовых ресурсах, организации занятости населения и содействия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оказывает в пределах компетенции государственные услуги, оказываемых в электронной форме,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другие мероприятия, способствующих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обеспечивает создание и деятельность субъектов, предоставляющих специальные социальные услуги, находящихся в их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обеспечивает проведение анализа потребностей населения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осуществляет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принимает меры по развитию системы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реализует в пределах своей компетенции государственную политику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оказывает оралманам, относящимся к целевым группам населения, содействие в трудоустройстве, профессиональной подготовке, переподготовке и повышении квалификации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предоставляет мигрантам места в школах, дошкольных организациях, а также в медико-социальных учреждениях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осуществляет учет и регистрацию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принимает заявление с приложением необходимых документов от этнических казахов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рассматривает вопросы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выдает удостоверения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оказывает оралманам социальную помощь за счет бюджетных средств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оказывает жилищную помощь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участвует в профилактике чрезвычайных ситуаций социального характера, а также минимизации и (или) ликвидации их последствий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осуществляет мониторинг социальной напряженности и рисков возникновения трудовых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осуществляет функции государства по опеке и попечительству в отношении 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"Кентауский городаской отдел занятости и социальных программ" акимата города Кентау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занятости и социальных программ города Кентау"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"Кентауский городской отдел занятости и социальных программ" акимата города осуществляется первым руководителем, который несет персональную ответственность за выполнение возложенных на государственное учреждение "Кентауский городской отдел занятости и социальных программ" акимата города Кентау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"Кентауский городской отдел занятости и социальных программ" акимата города Кентау назначается на должность и освобождается от должности акимом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"Кентауский городской отдел занятости и социальных программ" акимата города Кентау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"Кентауский городской отдел занятости и социальных программ" акимата города Кентау: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"Кентауский городской отдел занятости и социальных программ" акимата города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"Кентауский городской отдел занятости и социальных программ" акимата города Кентау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"Кентауский городской отдел занятости и социальных программ" акимата города Кентау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"Кентауский городской отдел занятости и социальных программ" акимата города Кентау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"Кентауский городской отдел занятости и социальных программ" акимата города Кентау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"Кентауский городской отдел занятости и социальных программ" акимата города Кентау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"Кентауский городской отдел занятости и социальных программ" акимата города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Коммунальное государственное учреждение "Центр занятости населения города Кентау" государственного учреждения "Кентауский городской отдел занятости и социальных программ"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