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cf6d" w14:textId="693c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19 декабря 2014 года № 209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16 июля 2015 года № 240. Зарегистрировано Департаментом юстиции Южно-Казахстанской области 17 июля 2015 года № 3246. Утратило силу в связи с истечением срока применения - (письмо Кентауского городского маслихата Южно-Казахстанской области от 15 января 2016 года № 06-13/11)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Кентауского городского маслихата Южно-Казахстанской области от 15.01.2016 № 06-13/11).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июля 2015 года № 39/326-V «О внесении изменений и дополнения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3236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19 декабря 2014 года № 209 «О городском бюджете на 2015-2017 годы» (зарегистрировано в Реестре государственной регистрации нормативных правовых актов за № 2930, опубликовано 10 января 2015 года в газете «Кентау»)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2015-2017 годы согласно приложениям 1 и 2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9 194 795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996 909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40 459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8 136 609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9 265 774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504 954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-575 933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575 933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505 946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70 980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Кунпеисов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Сырлыбаев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июля 2015 года № 240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64"/>
        <w:gridCol w:w="764"/>
        <w:gridCol w:w="7340"/>
        <w:gridCol w:w="2368"/>
      </w:tblGrid>
      <w:tr>
        <w:trPr>
          <w:trHeight w:val="9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9 194 795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996 909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420 324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420 324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350 875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350 875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167 929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58 969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31 695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76 984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43 420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30 499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7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11 778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11 778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20 818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8 136 609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8 136 609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8 136 609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744"/>
        <w:gridCol w:w="866"/>
        <w:gridCol w:w="805"/>
        <w:gridCol w:w="6472"/>
        <w:gridCol w:w="2329"/>
      </w:tblGrid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9 265 774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225 390 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163 629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14 693 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14 573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71 143 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71 143 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77 793 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74 739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2 974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60 693 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28 368 </w:t>
            </w:r>
          </w:p>
        </w:tc>
      </w:tr>
      <w:tr>
        <w:trPr>
          <w:trHeight w:val="7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28 368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32 325 </w:t>
            </w:r>
          </w:p>
        </w:tc>
      </w:tr>
      <w:tr>
        <w:trPr>
          <w:trHeight w:val="10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32 325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373 024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8 738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8 738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364 286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364 286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363 851</w:t>
            </w:r>
          </w:p>
        </w:tc>
      </w:tr>
      <w:tr>
        <w:trPr>
          <w:trHeight w:val="10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15 052 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15 052 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15 052 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15 052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3 727 593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802 901 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137 994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98 882 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39 112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664 907 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204 646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460 261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2 402 138 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4 173 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4 173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2 397 965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2 296 125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101 840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522 554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211 790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</w:t>
            </w:r>
          </w:p>
        </w:tc>
      </w:tr>
      <w:tr>
        <w:trPr>
          <w:trHeight w:val="7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76 071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7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32 205</w:t>
            </w:r>
          </w:p>
        </w:tc>
      </w:tr>
      <w:tr>
        <w:trPr>
          <w:trHeight w:val="76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76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</w:t>
            </w:r>
          </w:p>
        </w:tc>
      </w:tr>
      <w:tr>
        <w:trPr>
          <w:trHeight w:val="46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70 473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310 764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310 764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7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456 598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416 270 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2 695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2 695 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411 972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27 872 </w:t>
            </w:r>
          </w:p>
        </w:tc>
      </w:tr>
      <w:tr>
        <w:trPr>
          <w:trHeight w:val="100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7 684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22 861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32 217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167 363 </w:t>
            </w:r>
          </w:p>
        </w:tc>
      </w:tr>
      <w:tr>
        <w:trPr>
          <w:trHeight w:val="10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55 758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</w:tr>
      <w:tr>
        <w:trPr>
          <w:trHeight w:val="5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82 921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</w:t>
            </w:r>
          </w:p>
        </w:tc>
      </w:tr>
      <w:tr>
        <w:trPr>
          <w:trHeight w:val="10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34 646 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34 646 </w:t>
            </w:r>
          </w:p>
        </w:tc>
      </w:tr>
      <w:tr>
        <w:trPr>
          <w:trHeight w:val="7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31 476 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1 260 168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1 011 710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26 482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24 617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974 701 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60 155 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914 546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9 401 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9 401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65 239 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64 264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41 264 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183 219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10 507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1 636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1 429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3 872 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172 712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44 956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35 100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87 762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290 077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85 695 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31 759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31 759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53 936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53 936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95 748 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92 197 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7 317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78 411 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7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44 205 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35 647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30 201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8 558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8 558 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64 429 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44 039 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8 139 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35 900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20 390 </w:t>
            </w:r>
          </w:p>
        </w:tc>
      </w:tr>
      <w:tr>
        <w:trPr>
          <w:trHeight w:val="7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11 175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1 018 020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1 018 020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1 018 020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18 020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68 136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47 229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29 402 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15 676 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46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3 686 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5 583 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16 931 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16 801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</w:tr>
      <w:tr>
        <w:trPr>
          <w:trHeight w:val="7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2 420 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23 914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23 914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11 515 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11 515 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12 399 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9 720 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233 152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233 152 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15 302 </w:t>
            </w:r>
          </w:p>
        </w:tc>
      </w:tr>
      <w:tr>
        <w:trPr>
          <w:trHeight w:val="76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15 302 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217 850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217 850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1 432 655 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14 086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14 086 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13 936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1 418 569 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873 562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161 444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712 118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60 616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60 616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59 901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46 901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14 854 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127 013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504 954 </w:t>
            </w:r>
          </w:p>
        </w:tc>
      </w:tr>
      <w:tr>
        <w:trPr>
          <w:trHeight w:val="16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76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106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0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-575 933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575 933</w:t>
            </w:r>
          </w:p>
        </w:tc>
      </w:tr>
      <w:tr>
        <w:trPr>
          <w:trHeight w:val="11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4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15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июля 2015 года № 240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 по сельским округам на 2015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3919"/>
        <w:gridCol w:w="1160"/>
        <w:gridCol w:w="1257"/>
        <w:gridCol w:w="1411"/>
        <w:gridCol w:w="1358"/>
        <w:gridCol w:w="1474"/>
      </w:tblGrid>
      <w:tr>
        <w:trPr>
          <w:trHeight w:val="99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5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74739</w:t>
            </w:r>
          </w:p>
        </w:tc>
      </w:tr>
      <w:tr>
        <w:trPr>
          <w:trHeight w:val="127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8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123 003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66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98882</w:t>
            </w:r>
          </w:p>
        </w:tc>
      </w:tr>
      <w:tr>
        <w:trPr>
          <w:trHeight w:val="79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52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52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103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</w:tr>
      <w:tr>
        <w:trPr>
          <w:trHeight w:val="52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61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103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78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8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78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39112</w:t>
            </w:r>
          </w:p>
        </w:tc>
      </w:tr>
      <w:tr>
        <w:trPr>
          <w:trHeight w:val="24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