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69bb" w14:textId="0196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ветеринарии" акимата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17 марта 2015 года № 313. Зарегистрировано Департаментом юстиции Южно-Казахстанской области 10 апреля 2015 года № 3120. Утратило силу постановлением акимата города Туркестан Южно-Казахстанской области от 27 мая 2016 года №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27.05.2016 № 573.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ветеринарии" акимата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Т.Мусаева.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2015 года № 313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ветеринарии"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акимата города Туркестан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ветеринарии" акимата города Туркестан является государственным органом Республики Казахстан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ветеринарии" акимата города Туркестан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ветеринарии" акимата города Туркестан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ветеринарии" акимата города Туркестан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ветеринарии" акимата города Туркестан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ветеринарии" акимата города Туркестан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ветеринарии" акимата города Туркестан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ветеринарии" акимата города Туркестан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ветеринарии" акимата города Туркестан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 Казахстанская область, город Туркестан, улица Исмаилова без номера, индекс 161200.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ветеринарии" акимата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ветеринарии" акимата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ветеринарии" акимата города Туркестан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ветеринарии" акимата города Туркестан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ветеринарии" акимата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ветеринарии" акимата города Туркестан законодательными актами предоставлено право осуществлять приносящую доходы деятельность, то доходы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ветеринарии" акимата города Туркестан: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государственного учреждения "Отдел ветеринарии" акимата города Туркестан является охрана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правил содержания и выгула собак и кошек, правил отлова и уничтожения бродячих собак и кошек, предложений акимата города по установлению границ санитарных зон содержания животных для утверждения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постановления акимата города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 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постановления акимата города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акимату города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 для утверждения;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ветеринарно-санитарного контроля и надзора на объектах внутренней торговли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потребности в изделиях (средствах) и атрибутах для проведения идентификации сельскохозяйственных животных и подготовка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свод, анализ ветеринарного учета и отчетности для представления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для внесения акиматом города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предложений для внесения акиматом города в местный исполнительный орган области о ветеринарных мероприятиях по обеспечению ветеринарно-санитарной безопасности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аттестации физических и юридических лиц, осуществляющих предпринимательскую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 интересах местного государственного управления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порядок проведения совещании,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обеспечивает освещение деятельности государственного учреждения "Отдел ветеринарии" акимата города Туркестан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ветеринарии" акимата города Туркестан осуществляет полномочия в соответсвии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государственным учреждением "Отдел ветеринарии"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Туркестан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ветеринарии" акимата города Туркестан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ветеринарии" акимата города Туркестан назначается на должность и освобождается от должности акимом города Туркестан.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ветеринарии" акимата города Туркестан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ветеринарии" акимата города Туркестан: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ветеринарии" акимата города Туркестан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ветеринарии" акимата города Туркестан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ветеринарии" акимата города Туркестан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ветеринарии" акимата города Туркестан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ветеринарии" акимата города Туркестан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ветеринарии" акимата города Туркестан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организаций, находящихся в ведении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/>
          <w:i w:val="false"/>
          <w:color w:val="000000"/>
          <w:sz w:val="28"/>
        </w:rPr>
        <w:t xml:space="preserve">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"Отдел ветеринарии" акимата города Туркестан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служба города Туркестана отдела ветеринарии акимата города Туркестан".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