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7803" w14:textId="aee7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19 декабря 2014 года № 38/202-V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17 июля 2015 года № 42/245-V. Зарегистрировано Департаментом юстиции Южно-Казахстанской области 22 июля 2015 года № 3262.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38/202-V «О городском бюджете на 2015-2017 годы» (зарегистрировано в Реестре государственной регистрации нормативных правовых актов за № 2945, опубликовано 9 января 2015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21 130 318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1 885 419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18 731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19 172 173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21 237 443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24 877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30 138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- 162 140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162 140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137 263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А.Мади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2015 года № 42/245–V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53"/>
        <w:gridCol w:w="735"/>
        <w:gridCol w:w="7393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21 130 318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1 885 419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596 851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19 172 173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19 172 173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19 172 173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9"/>
        <w:gridCol w:w="816"/>
        <w:gridCol w:w="838"/>
        <w:gridCol w:w="6819"/>
        <w:gridCol w:w="21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21 237 443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13 069 163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1 863 288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9 296 749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9 292 769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9 127 559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1 909 126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496 272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173 724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 медико- педагогической консультативной помощи населению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1 105 256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17 689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1 004 886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599 997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3 086 655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2 511 673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2 511 673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2 272 043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383 403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276 647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- 162 140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2015 года № 42/245–V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2"/>
        <w:gridCol w:w="695"/>
        <w:gridCol w:w="7827"/>
        <w:gridCol w:w="230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846"/>
        <w:gridCol w:w="782"/>
        <w:gridCol w:w="7106"/>
        <w:gridCol w:w="23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обьектов государственных органов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753"/>
        <w:gridCol w:w="882"/>
        <w:gridCol w:w="6633"/>
        <w:gridCol w:w="2173"/>
      </w:tblGrid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инженерно-коммуникационой инфрастуктуры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99 779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2015 года № 42/245–V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3"/>
        <w:gridCol w:w="653"/>
        <w:gridCol w:w="1015"/>
        <w:gridCol w:w="715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1002"/>
        <w:gridCol w:w="671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 попечителям) на содержание ребенка – сироты (детей –сирот), и ребенка (детей), оставшегося без попечения родителей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89 959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–коммунального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районного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