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9243" w14:textId="0379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Туркестанского городского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25 сентября 2015 года № 45/257-V. Зарегистрировано Департаментом юстиции Южно-Казахстанской области 2 октября 2015 года № 3349. Утратило силу решением Туркестанского городского маслихата Южно-Казахстанской области от 3 февраля 2016 года № 53/299-V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03.02.2016 № 53/299-V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государственных служащих аппарата Туркестанского городского маслихата корпуса «Б» согласно 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А.Мади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Г.Сарсенбаев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решением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45/257-V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Туркестанского городского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-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- служащие) аппарата Туркестанского городского маслихата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Туркестанского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 (службы управления персоналом) аппарата Туркестанского городского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 пункте 21 настоящей Методики, а также подписанный протокол заседания Комиссии хранятся в кадровой службе (службе управления персоналом) аппарата городского маслихата.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40"/>
        <w:gridCol w:w="941"/>
        <w:gridCol w:w="3053"/>
        <w:gridCol w:w="19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7429"/>
        <w:gridCol w:w="2049"/>
        <w:gridCol w:w="1561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 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(наименование государственного органа)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764"/>
        <w:gridCol w:w="3427"/>
        <w:gridCol w:w="2150"/>
        <w:gridCol w:w="2028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Комиссии:_________________Дата:__________________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