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c2a5" w14:textId="ad8c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22 декабря 2015 года № 51/279-V. Зарегистрировано Департаментом юстиции Южно-Казахстанской области 30 декабря 2015 года № 3493.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3458,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Туркестан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27 175 809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2 390 938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18 729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125 162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24 640 980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27 243 624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8 889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- 76 704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76 704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15 726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6 995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67 973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Туркестанского городского маслихата Южно-Казахстанской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10/53-VI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доходов, облагаемых у источника выплаты 70,5 процентов в городской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доходов, не облагаемых у источника выплаты 100,0 процентов в городской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 у иностранных граждан, облагаемых у источника выплаты 50,0 процентов в городской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 50,0 процентов в городской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Туркестанского городского маслихата Южно-Казахстанской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10/53-VI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на 2016 год размер субвенции, передаваемой из областного бюджета в бюджет города в объеме 9 946 531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акимата города на 2016 год в сумме 30 000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местных бюджетных программ, не подлежащих секвестру в процессе исполнения местного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объем поступлений в Национальный фонд Республики Казахстан от продажи земельных участков сельскохозяйственного назначения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местных бюджетных программ по сельским округам на 2016– 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распределения трансфертов органам местного самоуправления между городами районного значения, селами, поселками, сельскими округами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городских бюджетных программ развития и бюджетных инвестиционных проектов и программ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2016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51/279–V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Туркестанского городского маслихата Южно-Казахстанской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10/53-VI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08"/>
        <w:gridCol w:w="508"/>
        <w:gridCol w:w="7363"/>
        <w:gridCol w:w="34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2 390 938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24 640 980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24 640 980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24 640 980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237"/>
        <w:gridCol w:w="466"/>
        <w:gridCol w:w="10"/>
        <w:gridCol w:w="1157"/>
        <w:gridCol w:w="1157"/>
        <w:gridCol w:w="5255"/>
        <w:gridCol w:w="32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27 243 624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17 137 209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383 846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13 011 886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12 805 758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12 576 711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 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5 802 502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–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1 062 951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598 324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686 017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51/279–V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Туркестанского городского маслихата Южно-Казахстанской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10/53-VI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68"/>
        <w:gridCol w:w="668"/>
        <w:gridCol w:w="668"/>
        <w:gridCol w:w="5377"/>
        <w:gridCol w:w="44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14 782 586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584"/>
        <w:gridCol w:w="584"/>
        <w:gridCol w:w="5078"/>
        <w:gridCol w:w="32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14 782 586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8 157 334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 –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51/279–V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Туркестанского городского маслихата Южно-Казахстанской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10/53-VI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655"/>
        <w:gridCol w:w="655"/>
        <w:gridCol w:w="655"/>
        <w:gridCol w:w="5509"/>
        <w:gridCol w:w="4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7"/>
        <w:gridCol w:w="1102"/>
        <w:gridCol w:w="1102"/>
        <w:gridCol w:w="80"/>
        <w:gridCol w:w="5412"/>
        <w:gridCol w:w="30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10 365 291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8 919 657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– сироты (детей –сирот),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жилищного-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 –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51/279–V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51/279–V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1496"/>
        <w:gridCol w:w="1496"/>
        <w:gridCol w:w="40"/>
        <w:gridCol w:w="2529"/>
        <w:gridCol w:w="52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51/279–V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2016– 2018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1"/>
        <w:gridCol w:w="4277"/>
        <w:gridCol w:w="407"/>
        <w:gridCol w:w="407"/>
        <w:gridCol w:w="407"/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>
        <w:trPr>
          <w:trHeight w:val="30" w:hRule="atLeast"/>
        </w:trPr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Жуйнек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Орангай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Бабайкурган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51/279–V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распределения трансфертов органам местного самоуправления между городами районного значения, селами, поселками, сельскими округами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294"/>
        <w:gridCol w:w="7117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Жуйнек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Орангай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Старый 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Новый 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Шорнак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Бабайкурган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Ушкаик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51/279–V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022"/>
        <w:gridCol w:w="2483"/>
        <w:gridCol w:w="2483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