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bba7" w14:textId="834b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"Байдибекский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19 февраля 2015 года № 192. Зарегистрировано Департаментом юстиции Южно-Казахстанской области 2 марта 2015 года № 3061. Утратило силу постановлением акимата Байдибекского района Южно-Казахстанской области от 24 мая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24.05.2016 № 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"Байдибекский районный отдел занятости и социальных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Ж. Абилдабека.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"Байдибекский районный отдел занятости и социальных программ"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"Байдибекский районный отдел занятости и социальных программ"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"Байдибекский районный отдел занятости и социальных программ"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"Байдибекский районный отдел занятости и социальных программ"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"Байдибекский районный отдел занятости и социальных программ"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"Байдибекский районный отдел занятости и социальных программ"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"Байдибекский районный отдел занятости и социальных программ"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"Байдибекский районный отдел занятости и социальных программ"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"Байдибекский районный отдел занятости и социальных программ"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"Байдибекский районный отдел занятости и социальных программ"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Байдибекский район, село Чаян, улица Б. Карашаулы дом № 94, индекс 160200.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"Байдибекский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"Байдибекский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"Байдибекский районный отдел занятости и социальных программ"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"Байдибекский районный отдел занятости и социальных программ"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"Байдибекский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"Байдибекский районный отдел занятости и социальных программ"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"Байдибекский районный отдел занятости и социальных программ":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"Байдибекский районный отдел занятости и социальных программ"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"Байдибекский районный отдел занятости и социальных программ"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"Байдибекский районный отдел занятости и социальных программ"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"Байдибекский районный отдел занятости и социальных программ" осуществляется первым руководителем, который несет персональную ответственность за выполнение возложенных на государственное учреждение "Байдибекский районный отдел занятости и социальных программ"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"Байдибекский районный отдел занятости и социальных программ" назначается на должность и освобождается от должности акимом Байдибекского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"Байдибекский районный отдел занятости и социальных программ"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"Байдибекский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"Байдибекский районный отдел занятости и социальных программ"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"Байдибекский районный отдел занятости и социальных программ"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"Байдибекский районный отдел занятости и социальных программ"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"Байдибекский районный отдел занятости и социальных программ"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"Байдибекский районный отдел занятости и социальных программ"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"Байдибекский районный отдел занятости и социальных программ"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"Байдибекский районный отдел занятости и социальных программ"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"Центр занятости населения Байдибекского района" Байдибекского отдела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