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716b" w14:textId="d8d7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23 декабря 2014 года № 33/162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29 мая 2015 года № 37/199. Зарегистрировано Департаментом юстиции Южно-Казахстанской области 4 июня 2015 года № 3198. Утратило силу в связи с истечением срока применения - (письмо Байдибекского районного маслихата Южно-Казахстанской области от 26 января 2016 года № 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Байдибекского районного маслихата Южно-Казахстанской области от 26.01.2016 № 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23 декабря 2014 года № 33/162 «О районном бюджете на 2015-2017 годы» (зарегистрированного в Реестре государственной регистрации нормативных правовых актов за № 2935, опубликовано 9 января 2015 года в газете «Шаян») следующие изменения,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Б.Омарбеков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С.Спабеков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29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года № 37/199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33/162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23"/>
        <w:gridCol w:w="848"/>
        <w:gridCol w:w="7822"/>
        <w:gridCol w:w="207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7236853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587011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29941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6606784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6606784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6606784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19"/>
        <w:gridCol w:w="854"/>
        <w:gridCol w:w="816"/>
        <w:gridCol w:w="6979"/>
        <w:gridCol w:w="209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7272569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622134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389958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149251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107139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224738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161521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229976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172147</w:t>
            </w:r>
          </w:p>
        </w:tc>
      </w:tr>
      <w:tr>
        <w:trPr>
          <w:trHeight w:val="7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156286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4585115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512534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352255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352255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160279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160279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3326296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3325886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3236571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89315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746285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133408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7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50863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612877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612877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297046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243517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243517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108812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31609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31255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49945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49945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26131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314393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103584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94752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37486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142578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104577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376997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93515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270019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270019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58468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189314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146728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140839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42586</w:t>
            </w:r>
          </w:p>
        </w:tc>
      </w:tr>
      <w:tr>
        <w:trPr>
          <w:trHeight w:val="7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13938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96178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96178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96178</w:t>
            </w:r>
          </w:p>
        </w:tc>
      </w:tr>
      <w:tr>
        <w:trPr>
          <w:trHeight w:val="5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294611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107619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59269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186992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33639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33639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33639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162021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162021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162021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157021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56545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-58036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35716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29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года № 37/199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33/162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финансируемого из бюджета района на 2015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54"/>
        <w:gridCol w:w="715"/>
        <w:gridCol w:w="752"/>
        <w:gridCol w:w="957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 сельский округ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Агыбетский сельский округ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сельский округ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Акбастауский сельский округ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Боралдайский сельский округ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Борлысайский сельский округ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Богенский сельский округ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Коктерекский сельский округ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Мынбулакский сельский округ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Шаянский сельский округ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