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9ba1" w14:textId="4fc9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"Казыгуртский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 февраля 2015 года № 13. Зарегистрировано Департаментом юстиции Южно-Казахстанской области 17 февраля 2015 года № 3026. Утратило силу постановлением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17.05.2016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"Казыгуртский районный отдел занятости и социальных программ"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С.А. 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февраля 2015 года № 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"Казыгуртский районный отдел занятости и социальных программ"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"Казыгуртский районный отдел занятости и социальных программ"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"Казыгуртский районный отдел занятости и социальных программ"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"Казыгуртский районный отдел занятости и социальных программ"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"Казыгуртский районный отдел занятости и социальных программ"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"Казыгуртский районный отдел занятости и социальных программ"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"Казыгуртский районный отдел занятости и социальных программ"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"Казыгуртский районный отдел занятости и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занятости и социальных программ"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"Казыгуртский районный отдел занятости и социальных программ"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Казыгуртский район, сельский округ Казыгурт, село Казыгурт, улица Д. Кунаева дом № 88, индекс 160300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"Казыгуртский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"Казыгуртский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"Казыгуртский районный отдел занятости и социальных программ"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"Казыгуртский районный отдел занятости и социальных программ"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"Казыгуртский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"Казыгуртский районный отдел занятости и социальных программ"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"Казыгуртский районный отдел занятости и социальных программ": реализация государственной политики в сфере занятости, социальных программ, предоставления специальных социальных услуг и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"Казыгуртский районный отдел занятости и социальных программ" является занятость, реализация социальных программ, предоставление специальных социальных услуг и государственная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"Казыгуртский районный отдел занятости и социальных программ"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"Казыгуртский районный отдел занятости и социальных программ"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"Казыгуртский районный отдел занятости и социальных программ"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занятости и социальных программ"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"Казыгуртский районный отдел занятости и социальных программ" назначается на должность и освобождается от должности акимом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"Казыгуртский районный отдел занятости и социальных программ"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"Казыгуртский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"Казыгуртский районный отдел занятости и социальных программ"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"Казыгуртский районный отдел занятости и социальных программ"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"Казыгуртский районный отдел занятости и социальных программ"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"Казыгуртский районный отдел занятости и социальных программ"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"Казыгуртский районный отдел занятости и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"Казыгуртский районный отдел занятости и социальных программ"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"Казыгуртский 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"Центр занятости населения Казыгуртского района" отдела занятости и социальных программ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