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2095" w14:textId="5522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социальной поддержки для приобретения или строительства жилья специалистам здравоохранения, образания,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27 января 2015 года № 41/276-V. Зарегистрировано Департаментом юстиции Южно-Казахстанской области 18 февраля 2015 года № 3034. Утратило силу решением Казыгуртского районного маслихата Южно-Казахстанской области от 30 марта 2015 года № 42/288-V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Казыгуртского районного маслихата Южно-Казахстанской области от 30.03.2015 № 42/288-V.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пунктом 2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и заявлением акима района от 20 января 2015 год № 152,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района, предоставить в 2015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Н.Кадыров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