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9404" w14:textId="f329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15 июня 2015 года № 205. Зарегистрировано Департаментом юстиции Южно-Казахстанской области 20 июля 2015 года № 3250. Утратило силу постановлением акимата Казыгуртского района Южно-Казахстанской области от 23 декабря 2015 года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23.12.2015 № 411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Казыгуртского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С.А.Турсынкулова.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объязанности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Б.С.Мамаев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июня 2015 года № 205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Схема перевозки в общеобразовательные школы детей, проживающих в отдаленных населенных пунктах Казыгуртского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drawing>
          <wp:inline distT="0" distB="0" distL="0" distR="0">
            <wp:extent cx="83693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июня 2015 года № 205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перевозки в общеобразовательные школы детей, проживающих в отдаленных населенных пунктах Казыгуртского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Казыгуртского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перевозчикам и автотранспортным средствам в части обеспечения безопасности перевозок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 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автотранспортным средствам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надписью «Перевозка детей» оформляемые черным цветом высотой шрифта не менее 120 мм и помещенные в прямоугольную рамку,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иметь санитарно–эпидемиологическое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Наружная мойка кузова проводится после окончания смены.    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перевозок детей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