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eb99" w14:textId="c25e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10 февраля 2015 года № 164. Зарегистрировано Департаментом юстиции Южно-Казахстанской области 19 февраля 2015 года № 3044.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 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С.О. Турбеков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 года № 164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Мактааральского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Мактааральского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Мактааральского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Мактааральского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Мактааральского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Мактааральского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город Жетысай, улица Ш. Айманова дом № 1,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"Мактааральский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Мактааральского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Мактааральского района"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Мактааральского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Мактааральского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Мактааральского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Мактааральского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Мактааральского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Мактааральского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Мактааральского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Мактааральского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социальных программ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занятости и социальных программ Мактааральского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Мактааральского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учреждение "Центр занятости населения Мактааральского района" отдела занятости и социальных программ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