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e16" w14:textId="2bd2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учреждении аппаратов акима горада, поселка и сельских округов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17 февраля 2015 года № 211. Зарегистрировано Департаментом юстиции Южно-Казахстанской области 27 февраля 2015 года № 3059.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ПОСТОНОВЛЯЕТ: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города Жетысай"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поселка Асықата"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поселка Атакент"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поселка Мырзакент"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Достык"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Жана ауыл"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Жылы 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Казыбек би"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А. Калыбеков"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Каракай"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Атамекен"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Ш.Дилдабеков"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Ж.Ералиев"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Кызылкум"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Макталы"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Ынтымак"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Енбекши"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Жанажол"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Ииржар"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Ж.Нурлыбаев"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Бирлик"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Жамбыл"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утверждении "Аппарат акима сельского Мактаарал"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постановление возложить на руководителя аппарата акима района Маханбетова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Жетысай"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Жетысай Мактааральского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Жетысай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Жетысай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Жетысай Мактааральского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Жетысай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Жетысай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Жетысай Мактааральского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города Жетысай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Жетысай Мактааральского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город Жетысай, улица М. Ауезова, 26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города Жетысай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Жетысай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Жетысай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Жетысай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Жетысай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Жетысай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Жетысай Мактааральского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города Жетысай Мактааральского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города Жетысай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городского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города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города Жетысай Мактааральского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города Жетысай Мактааральского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города Жетысай Мактааральского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города Жетысай Мактааральского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города Жетысай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города Жетысай Мактааральского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города Жетысай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Жетысай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города Жетысай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города Жетысай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города Жетысай Мактааральского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города Жетысай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города Жетысай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города Жетысай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города Жетысай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Жетысай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города Жетысай Мактааральского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города Жетысай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города Жетысай Мактааральского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"Аппарат акима города Жетысай Мактааральского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Государственное коммунальное предприятие "Жетысай" акима города Жетысай акимата Мактааральского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Асыката"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Асыката"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Асыката"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Асыката"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Асыката"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Асыката"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Асыката"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Асыката"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Асыката";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Асыката"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поселок Асыката, улица Искакова 38, индекс 160533.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Асыката".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Асыката".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Асыката"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Асыката"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Асыката".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Асыката"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Асыката":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Асыката":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Асыката":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поселка Асыкатах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поселка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Асыката"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Асыката"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Асыката"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Асыката"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Асыката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Асыката"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Асыката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Асыката";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Асыката";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Асыката";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Асыката",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Асыката";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Асыката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Асыката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Асыката"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Асыката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Асыката",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Асыката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поселка Асыката"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Атакент"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Атакент Мактааральского района"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Атакент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Атакент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Атакент Мактааральского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Атакент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Атакент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поселка Атакент Мактааральского района"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Атакент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Атакент Мактааральского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поселок Атакент, улица Искакова 38, индекс 160525.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Атакент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Атакент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Атакент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Атакент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Атакент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Атакент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Атакент Мактааральского района":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Атакент Мактааральского района":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Атакент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поселка Атакентх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поселка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Атакент Мактааральского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Атакент Мактааральского района"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Атакент Мактааральского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Атакент Мактааральского района"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Атакент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Атакент Мактааральского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Атакент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Атакент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Атакент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Атакент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Атакент Мактааральского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Атакент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Атакент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Атакент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Атакент Мактааральского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Атакент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Атакент Мактааральского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поселка Атакент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поселка Атакент Мактааральского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10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поселка Мырзакент"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Мырзакент"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поселка Мырзакент"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поселка Мырзакент"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поселка Мырзакент"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поселка Мырзакент"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поселка Мырзакент"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поселка Мырзакент"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поселка Мырзакент";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поселка Мырзакент"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поселок Мырзакент, улица С.Жаштаева 96,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поселка Мырзакент".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поселка Мырзакент".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поселка Мырзакент"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поселка Мырзакент"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Мырзакент".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поселка Мырзакент"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поселка Мырзакент":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поселка Мырзакент":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поселка Мырзакент":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поселка Мырзакентх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поселка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поселка Мырзакент"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поселка Мырзакент"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поселка Мырзакент"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поселка Мырзакент"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поселка Мырзакент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поселка Мырзакент"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поселка Мырзакент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Мырзакент";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поселка Мырзакент";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поселка Мырзакент";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поселка Мырзакент",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поселка Мырзакент";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поселка Мырзакент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поселка Мырзакент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поселка Мырзакент"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поселка Мырзакент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поселка Мырзакент",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поселка Мырзакент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поселка Мырзакент"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1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Достык"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Достык"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Достык"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Достык"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Достык"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Достык"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Достык"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Достык"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Достык"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Достык, село Достык, улица К.Айкенжиев без номера, индекс 160912.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Достык"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Достык"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Достык"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Достык":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Достык":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Достык":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Достык"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Достык"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Достык"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Достык"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Достык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Достык"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Достык":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Достык",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Достык";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Достык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Достык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Достык"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Достык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Достык",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Достык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Достык"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1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 ауыл"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Жана ауыл"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Жана ауыл"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Жана ауыл"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Жана ауыл"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Жана ауыл"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Жана ауыл"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Жана ауыл"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Жана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Жана ауыл"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Жана ауыл, село Мырзашол, индекс 160523.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Жана 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Жана 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Жана ауыл"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Жана ауыл"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Жана ауыл".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Жана ауыл"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Жана ауыл":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Жана ауыл":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Жана ауыл":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Жана ауыл"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Жана ауыл"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Жана ауыл"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Жана ауыл"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Жана ауыл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Жана ауыл"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Жана ауыл":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Жана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Жана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Жана ауыл",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Жана ауыл";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Жана ауыл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Жана ауыл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Жана ауыл"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Жана ауыл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Жана ауыл",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Жана ауыл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Жана ауыл"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2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Жылы су"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Жылы су"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Жылы су"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Жылы 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Жылы су"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Жылы су"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Жылы су"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Жылы су"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Жылы 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Жылы су"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Мактааральский район, сельский округ Жылы су, село Жылы су, улица Испулова 8,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Жылы 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Жылы 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Жылы су"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Жылы су"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Жылы 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Жылы су"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Жылы су":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Жылы су":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Жылы 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Жылы су"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Жылы су"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Жылы су"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Жылы су"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Жылы су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Жылы су"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Жылы 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Жылы 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Жылы 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Жылы 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Жылы су",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Жылы 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Жылы су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Жылы су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Жылы су"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Жылы су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Жылы су",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Жылы су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Жылы су"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2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Казыбек би"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Казыбек би"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Казыбек би"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Казыбек би"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Казыбек би"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Казыбек би"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Казыбек би"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Казыбек би"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Казыбек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Казыбек би"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Мактааральский район, сельский округ Казыбек би, село Казыбек би, улица Тауелсиздик 2, индекс 160541.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Казыбек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Казыбек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Казыбек би"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Казыбек би"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Казыбек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Казыбек би"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Казыбек би":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Казыбек би":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Казыбек би":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Казыбек би"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Казыбек би"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Казыбек би"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Казыбек би"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Казыбек би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Казыбек би"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Казыбек би":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Казыбек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Казыбек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Казыбек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Казыбек би",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Казыбек би";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Казыбек би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Казыбек би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Казыбек би"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Казыбек би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Казыбек би",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Казыбек би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Казыбек би"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2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А.Калыбеков"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А.Калыбеков"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А.Калыбеков"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А.Калыбеков"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А.Калыбеков"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А.Калыбеков"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А.Калыбеков"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А.Калыбеков"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А.Калыбеков";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А.Калыбеков"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А.Калыбеков, село Улгили без номера,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А.Калыбеков".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А.Калыбеков".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А.Калыбеков"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А.Калыбеков"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А.Калыбеков".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А.Калыбеков"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А.Калыбеков":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А.Калыбеков":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А.Калыбеков":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А.Калыбеков"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А.Калыбеков"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А.Калыбеков"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А.Калыбеков"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А.Калыбеков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А.Калыбеков"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А.Калыбеков":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А.Калыбеков";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А.Калыбеков";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А.Калыбеков";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А.Калыбеков",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А.Калыбеков";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А.Калыбеков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А.Калыбеков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А.Калыбеков"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А.Калыбеков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А.Калыбеков",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А.Калыбеков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А.Калыбеков"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3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Каракай"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Каракай"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Каракай"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Каракай"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Каракай"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Каракай"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Каракай"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Каракай"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Каракай";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Каракай"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Мактааральский район, сельский округ Каракай, село Сатпаев, улица Курмагазы 44, индекс 160521.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Каракай".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Каракай".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Каракай"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Каракай"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Каракай".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Каракай"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Каракай":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Каракай":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Каракай":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Каракай"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Каракай"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Каракай"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Каракай"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Каракай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Каракай"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Каракай":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Каракай";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Каракай";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Каракай";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Каракай",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Каракай";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Каракай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Каракай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Каракай"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Каракай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Каракай",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Каракай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Каракай"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3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Абай"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Абай"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Абай"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Абай"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Абай"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Абай"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Абай"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Абай"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Абай"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Абай, село Бейбитшилик, И.Есенберлин 33,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Абай"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Абай"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Абай"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Абай":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Абай":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Абай":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Абай"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Абай"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Абай"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Абай"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Абай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Абай"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Абай":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Абай",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Абай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Абай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Абай"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Абай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Абай",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Абай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Абай"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3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Атамекен"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Атамекен"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Атамекен"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Атамекен"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Атамекен"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Атамекен"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Атамекен"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Атамекен"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Атамекен"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Атамекен, село Атамекен, улица Жибек жолы 22, индекс 160503.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Атамекен"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Атамекен"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Атамекен"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Атамекен":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Атамекен":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Атамекен":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Атамекен"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Атамекен"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Атамекен"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Атамекен"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тамекен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Атамекен"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Атамекен":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Атамекен",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Атамекен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Атамекен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Атамекен"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Атамекен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Атамекен",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Атамекен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Атамекен"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4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Ш.Дилдабеков"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Ш.Дилдабеков"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Ш.Дилдабеков"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Ш.Дилдабеков"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Ш.Дилдабеков"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Ш.Дилдабеков"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Ш.Дилдабеков"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Ш.Дилдабеков"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Ш.Дилдабеков";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Ш.Дилдабеков"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Ш.Дилдабеков, село Бирлик, улица без номера, индекс 160544.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Ш.Дилдабеков".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Ш.Дилдабеков".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Ш.Дилдабеков"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Ш.Дилдабеков"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Ш.Дилдабеков".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Ш.Дилдабеков"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Ш.Дилдабеков":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Ш.Дилдабеков":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Ш.Дилдабеков":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Ш.Дилдабеков"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Ш.Дилдабеков" в судах, во взаимо 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Ш.Дилдабеков"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Ш.Дилдабеков"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Ш.Дилдабеков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Ш.Дилдабеков"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Ш.Дилдабеков":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Ш.Дилдабеков";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Ш.Дилдабеков";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Ш.Дилдабеков";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Ш.Дилдабеков",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Ш.Дилдабеков";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Ш.Дилдабеков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Ш.Дилдабеков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Ш.Дилдабеков"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Ш.Дилдабеков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Ш.Дилдабеков",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Ш.Дилдабеков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Ш.Дилдабеков"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43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Ж.Ералиев"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Ж.Ералиев"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Ж.Ералиев"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Ж.Ералиев"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Ж.Ералиев"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Ж.Ералиев"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Ж.Ералиев"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Ж.Ералиев"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Ж.Ералиев";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Ж.Ералиев"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Мактааральский район, сельский округ Ж.Ералиев, село Арай, улица Жусипхан ата 20, индекс 160500.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Ж.Ералиев".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Ж.Ералиев".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Ж.Ералиев"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Ж.Ералиев"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Ж.Ералиев".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Ж.Ералиев"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Ж.Ералиев":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Ж.Ералиев":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Ж.Ералиев":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Ж.Ералиев"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Ж.Ералиев"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Ж.Ералиев"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Ж.Ералиев"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Ж.Ералиев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Ж.Ералиев"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Ж.Ералиев":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Ж.Ералиев";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Ж.Ералиев";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Ж.Ералиев";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Ж.Ералиев",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Ж.Ералиев";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Ж.Ералиев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Ж.Ералиев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Ж.Ералиев"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Ж.Ералиев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Ж.Ералиев",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Ж.Ералиев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Ж.Ералиев"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46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Кызылкум"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Кызылкум"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Кызылкум"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Кызылкум"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Кызылкум"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Кызылкум"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Кызылкум"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Кызылкум"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Кызылкум";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Кызылкум"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Кызылкум, село Кызылкум 30, индекс 160537.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Кызылкум".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Кызылкум".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Кызылкум"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Кызылкум"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Кызылкум".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Кызылкум"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Кызылкум":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Кызылкум":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Кызылкум":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Кызылкум"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Кызылкум"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Кызылкум"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Кызылкум"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Кызылкум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Кызылкум"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Кызылкум":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Кызылкум";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Кызылкум";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Кызылкум",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Кызылкум";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Кызылкум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Кызылкум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Кызылкум"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Кызылкум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Кызылкум",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Кызылкум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Кызылкум"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5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Макталы"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Макталы"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Макталы"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Макталы"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Макталы"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Макталы"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Макталы"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Макталы"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Макталы";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Макталы"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Макталы, село Макталы, улица Байтерек 28, индекс 160516.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Макталы".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Макталы".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Макталы"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Макталы"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Макталы".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Макталы"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Макталы":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Макталы":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Макталы":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Макталы"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Макталы"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Макталы"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Макталы"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Макталы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Макталы"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Макталы":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Макталы";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Макталы";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Макталы";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Макталы",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Макталы";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Макталы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Макталы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Макталы"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Макталы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Макталы",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Макталы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Макталы"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53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Ынтымак"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Ынтымак"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Ынтымак"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Ынтымак"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Ынтымак"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Ынтымак"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Ынтымак"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Ынтымак"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Ынтымак";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Ынтымак"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Ынтымак, село Оркенди, улица А.Амирханов 5, индекс 160523.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Ынтымак"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Ынтымак"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Ынтымак".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Ынтымак"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Ынтымак":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Ынтымак":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Ынтымак":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Ынтымак"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Ынтымак"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Ынтымак"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Ынтымак"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Ынтымак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Ынтымак"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Ынтымак":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Ынтымак";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Ынтымак";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Ынтымак";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Ынтымак",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Ынтымак";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Ынтымак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Ынтымак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Ынтымак"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Ынтымак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Ынтымак",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Ынтымак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Ынтымак"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56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Енбекши"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Енбекши"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Енбекши"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Енбекши"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Енбекши"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Енбекши"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Енбекши"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Енбекши"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Енбекши";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Енбекши"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Енбекши, село Т.Жайлыбаев, улица Желтоксан 30, индекс 160551.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Енбекши".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Енбекши".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Енбекши"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Енбекши"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Енбекши".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Енбекши"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Енбекши":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Енбекши":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Енбекши":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Енбекши"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Енбекши"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Енбекши"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Енбекши"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Енбекши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Енбекши"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Енбекши":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Енбекши";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Енбекши";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Енбекши";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Енбекши",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Енбекши";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Енбекши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Енбекши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Енбекши"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Енбекши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Енбекши",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Енбекши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Енбекши"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6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Жанажол"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Жанажол"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Жанажол"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Жанажол"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Жанажол"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Жанажол"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Жанажол"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Жанажол"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Жанажол";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Жанажол"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Жанажол, село Акжол, улица Казыбек би 42, индекс 160532.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Жанажол".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Жанажол".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Жанажол"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Жанажол"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Жанажол".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Жанажол"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Жанажол":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Жанажол":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Жанажол":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Жанажол"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Жанажол"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Жанажол"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Жанажол"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Жанажол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Жанажол"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Жанажол":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Жанажол";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Жанажол";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Жанажол";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Жанажол",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Жанажол";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Жанажол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Жанажол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Жанажол"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Жанажол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Жанажол",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Жанажол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Жанажол"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63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Ииржар"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Ииржар"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Ииржар"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Ииржар"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Ииржар"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Ииржар"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Ииржар"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Ииржар"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Ииржар";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Ииржар"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Южно-Казахстанская область, Мактааральский район, сельский округ Ииржар, село Ииржар, улица Тауелсиздик 2, индекс 160541.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Ииржар".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Ииржар".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Ииржар"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Ииржар"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Ииржар".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Ииржар"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Ииржар":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Ииржар":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Ииржар":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Ииржар"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Ииржар"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Ииржар"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Ииржар"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Ииржар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Ииржар"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Ииржар":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Ииржар";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Ииржар";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Ииржар";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Ииржар",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Ииржар";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Ииржар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Ииржар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Ииржар"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Ииржар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Ииржар",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Ииржар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"Аппарат акима сельского округа Ииржар"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66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Ж.Нурлыбаев"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Ж.Нурлыбаев"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Ж.Нурлыбаев"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Ж.Нурлыбаев"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Ж.Нурлыбаев"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Ж.Нурлыбаев"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Ж.Нурлыбаев"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Ж.Нурлыбаев"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Ж.Нурлыбаев";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Ж.Нурлыбаев"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Ж.Нурлыбаев, село Ынталы, улица Мамыр40, индекс 160514.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Ж.Нурлыбаев".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Ж.Нурлыбаев".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Ж.Нурлыбаев"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Ж.Нурлыбаев"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Ж.Нурлыбаев".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Ж.Нурлыбаев"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Ж.Нурлыбаев":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Ж.Нурлыбаев":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Ж.Нурлыбаев":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Ж.Нурлыбаев"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Ж.Нурлыбаев"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Ж.Нурлыбаев"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Ж.Нурлыбаев"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Ж.Нурлыбаев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Ж.Нурлыбаев"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Ж.Нурлыбаев":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Ж.Нурлыбаев";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Ж.Нурлыбаев";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Ж.Нурлыбаев";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Ж.Нурлыбаев",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Ж.Нурлыбаев";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Ж.Нурлыбаев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Ж.Нурлыбаев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Ж.Нурлыбаев"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Ж.Нурлыбаев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Ж.Нурлыбаев",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Ж.Нурлыбаев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Ж.Нурлыбаев"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7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Бирлик"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Бирлик"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Бирлик"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Бирлик"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Бирлик"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Бирлик"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Бирлик"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Бирлик"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Бирлик";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Бирлик"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Бирлик, село К.Пернебаев, улица М.Калмуратулы 17, индекс 160542.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Бирлик".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Бирлик".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Бирлик"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Бирлик"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Бирлик".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Бирлик"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Бирлик":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Бирлик":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Бирлик":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Бирлик"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Бирлик"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Бирлик"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Бирлик"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Бирлик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Бирлик"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Бирлик":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Бирлик";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Бирлик";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Бирлик",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Бирлик";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Бирлик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Бирлик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Бирлик"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Бирлик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Бирлик",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сельского округа Бирлик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Бирлик"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7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Жамбыл"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Жамбыл"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Жамбыл"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Жамбыл"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Жамбыл"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Жамбыл"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Жамбыл"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Жамбыл"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Жамбыл"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Жамбыл, село Кенесшил, улица Д.Байжигитов 1, индекс 160543.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Жамбыл"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Жамбыл"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"Аппарат акима сельского округа Жамбыл"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Жамбыл":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Жамбыл":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Жамбыл":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Жамбыл"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Жамбыл"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Жамбыл"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Жамбыл"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Жамбыл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Жамбыл"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Жамбыл":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Жамбыл",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Жамбыл";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Жамбыл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Жамбыл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Жамбыл"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Жамбыл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Жамбыл",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Жамбыл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Жамбыл"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2015 года № 211</w:t>
            </w:r>
          </w:p>
        </w:tc>
      </w:tr>
    </w:tbl>
    <w:bookmarkStart w:name="z76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Мактаарал"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сельского округа Мактаарал"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сельского округа Мактаарал"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сельского округа Мактаарал"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сельского округа Мактаарал"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сельского округа Мактаарал"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сельского округа Мактаарал"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сельского округа Мактаарал"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"Аппарат акима сельского округа 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сельского округа Мактаарал"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сельский округ Мактаарал, поселок Атакент, улица Бекжанова 2, индекс 160525.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сельского округа Мактаарал".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сельского округа Мактаарал".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сельского округа Мактаарал"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сельского округа Мактаарал"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сельского округа Мактаарал".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сельского округа Мактаарал"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Миссии, основные задачи, функции, права и обязанности государственного органа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сельского округа Мактаарал": проведение государственной политики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 государственного учреждения "Аппарат акима сельского округа Мактаарал": 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сельского округа Мактаарал":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разработке бюджетной программы, администратором которой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похозяйственный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участвует в проведении идентификации сельскохозяйственных животных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(биотермических ям),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 (акимату);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участвует в проведении сельскохозяйственной переписи;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выявляет лиц с низким уровнем дохода для участия в программах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места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ветеринарные пункты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трудоустройство лиц, состоящих на учете в службе пробации уголовно-исполнительной инспекции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содействует кадровому обеспечению сельских организациий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обеспечивает предоставление переданного в управление районного коммунального имущества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определяет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управление переданными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утверждает индивидуальные планы финансирования переданных районных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обеспечивает деятельность организаций дошкольного воспитания и обучения, учреждений культуры, за исключением учреждений культуры, расположенных городах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организует учет детей дошкольного и 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обеспечивает функционирование опорных школ (ресурсных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в случае отсутствия школы организует в населенном пункте бесплатный подвоз обучающихся до ближайшей школы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зашиты;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оповещение военнообязанных и призывников о вызове их в местные органы военного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предоставляет в местные органы военного управления района документы, подтверждающие количественный и качественный состав военнообязанных, призывников и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обеспечивает доставку граждан из других местностей в местные органы военного управления района при проведении приписки допризывников и призыве граждан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оказывает содействие в материально-техническом обеспечении учреждений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создает условия для развития физической культурой и спортом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в местностях, где нет органов государственной регистрации актов гражданского состояния, производит прием документов на регистрацию актов гражданского состояния граждан, проживающих на их территории, и передачу их в регистрирующий орган района для государственной регистрации актов гражданского состояния и внесения сведений в Государственную базу данных о физических лицах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также выдачу и вручение свидетельств 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совершенные на территории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65) регулирует вопросы административно-территориального устройства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66)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67) организует совершение нотариальных действий,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68) к ведению акима сельского округа законодательством Республики Казахстан может быть отнесено решение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Мактааральского района Южно-Казахстанской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сельского округа Мактаарал"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государственного учреждения "Аппарат акима сельского округа Мактаарал" в судах, во взаимоотношениях с государственными органами, организациях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материалы от должностных лиц государственных органов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центральных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соблюдать нормы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обязанности государственного учреждения "Аппарат акима сельского округа Мактаарал"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соответствующей информации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своевременное информирование соответствующих акимов районов, компетентных государственных органов об общественно-политической, социальной обстановке на местах, о нарушении требовании действующего законодательства в сфере охраны окружающей среды и недропользования 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сельского округа Мактаарал" осуществляется первым руководителем (акимом), который несет персональную ответственность за выполнение возложенных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сельского округа Мактаарал Мактааральского района" назначается на должность и освобождается от должности акимом Мактааральского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сельского округа Мактаарал"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сельского округа Мактаарал":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сотрудников государственного учреждения "Аппарат акима сельского округа 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сельского округа 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в порядке, установленном законодательством Республики Казахстан, поощрение работников государственного учреждения "Аппарат акима сельского округа Мактаарал",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 и дает указания по вопросам, входящим в его компетенцию, обязательные для выполнения всеми работниками государственного учреждения "Аппарат акима сельского округа 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раздельные сходы с населением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государственное учреждение "Аппарат акима сельского округа Мактаарал Мактааральского района" в государственных органах,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сельского округа Мактаарал Мактааральского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определяет полномочия своих заместителей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сельского округа Мактаарал"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сельского округа Мактаарал Мактааральского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сельского округа Мактаарал",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сельского округа Мактаарал Мактааральского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сельского округа Мактаарал"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