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19ff" w14:textId="07f1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2014 года № 38-218-V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9 июня 2015 года № 44-263-V. Зарегистрировано Департаментом юстиции Южно-Казахстанской области 11 июня 2015 года № 3205. Утратило силу в связи с истечением срока применения - (письмо аппарата Мактааральского районного маслихата Южно-Казахстанской области от 13 января 2016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Мактааральского районного маслихата Южно-Казахстанской области от 13.01.2016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2014 года № 38-218-V «О районом бюджете на 2015-2017 годы» (зарегистрированного в Реестре государственной регистрации нормативных правовых актов за № 2944, опубликовано 16 января 2015 года в газете «Мактаарал»)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26059016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2108008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23929007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26141601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303094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353787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385679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353787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81 934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М.Жайлымшиев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О.Дандибаев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09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года № 44-263-V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38-218-V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047"/>
        <w:gridCol w:w="213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26 059 016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2 108 008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26 141 601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452 247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18 913 334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3 474 109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12 421 293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12 323 487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ребенка (детей), оставшегося без попечения родителей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850 486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1 847 985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-385 679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