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de2f" w14:textId="d1dd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акима Мактааральского района, аппаратов акимов города Жетысай, поселков, сельских округов и исполнительных органов, финансируемых из районного бюджета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9 июля 2015 года № 776. Зарегистрировано Департаментом юстиции Южно-Казахстанской области 23 июля 2015 года № 3279. Утратило силу постановлением акимата Мактааральского района Южно-Казахстанской области от 19 января 2016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19.01.2016 № 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акима Мактааральского района, аппаратов акимов города Жетысай, поселков, сельских округов и исполнительных органов, финансируемых из районного бюджета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Мактааральского района Маханбетова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Бейсенбаев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«9» июля 2015 года № 776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акима Мактааральского района, аппаратов акимов города Жетысай, поселков, сельских округов и исполнительных органов, финансируемых из районного бюджета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– служащие) аппарата акима Мактааральского района, аппаратов акимов города Жетысай, поселков, сельских округов и исполнительных органов, финансируемых из районного бюджета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Е-1, Е-2, Е-3, Е-R-1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государственных служащих категории Е-1, Е-2, Е-3, Е-R-1 является аким района, для государственных служащих категории Е-4, Е-5, Е-R-2, Е-R-3, Е-R-4, Е-R-5, Е-G-1, Е-G-2, Е-G-3, Е-G-4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аппарата акима района (далее – отдел по управлению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управлению персоналом, ознакамливает служащего с заполненным оценочным листом и направляет заполненный оценочный лист в отдел по управлению по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по управлению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по управлением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по управлению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 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 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 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Мактааральского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акимов города Жетысай,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поселков, сельских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76"/>
        <w:gridCol w:w="1025"/>
        <w:gridCol w:w="2673"/>
        <w:gridCol w:w="1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 (при его наличии)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Мактааральского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акимов города Жетысай,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поселков, сельских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916"/>
        <w:gridCol w:w="2366"/>
        <w:gridCol w:w="1740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Мактааральского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акимов города Жетысай,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поселков, сельских округов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624"/>
        <w:gridCol w:w="2605"/>
        <w:gridCol w:w="3067"/>
        <w:gridCol w:w="2787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(Ф.И.О. (при его наличии),             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(при его наличии),        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  _________________________  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(при его наличии),             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