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875a" w14:textId="cdf8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"отдел ветеринарии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14 июля 2015 года № 793. Зарегистрировано Департаментом юстиции Южно-Казахстанской области 27 июля 2015 года № 3287.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Султанханова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июлья 2015 года № 793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Мактааральского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Мактааральского района"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Мактааральского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Мактааральского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Мактааральского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Мактааральского района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Мактааральского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Южно-Казахстанская область, Махтааральский район, город Жетысай, улица Байботаева, дом № 28,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Мактааральского района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Мактааральского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Мактааральского района"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района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с постановлением акимата района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соответствии с постановлением акимата района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индивидуальных номерах сельскохозяйственных животных и передача информации в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передача информации акимату района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акимат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внесение предложений в акимат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Мактааральского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Мактааральского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Мактааральского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Мактааральского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Мактааральского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Мактааральского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Мактааральского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Мактааральского района"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 Мактааральского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ветеринарии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ветеринарии Мактааральского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ветеринарии Мактааральского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"Ветеринарная деятельность Махтааральского района" отдела ветеринарин Махтааральского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