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981e" w14:textId="6459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аппарата Мактааральского районного маслихата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21 июля 2015 года № 46-291-V. Зарегистрировано Департаментом юстиции Южно-Казахстанской области 10 августа 2015 года № 3310. Утратило силу решением Мактааральского районного маслихата Южно-Казахстанской области от 5 февраля 2016 года № 54-354-V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Южно-Казахстанской области от 05.02.2016 № 54-354-V.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аппарата Мактааральского районного маслихата корпуса «Б»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А.Сатыбалдиев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маслихата:                                 О.Дандибаев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«21» июля 2015 года № 46-291-V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аппарата Мактааральского районного маслихата корпуса «Б»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(далее – 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ежегодной оценки деятельности административных государственных служащих корпуса «Б»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(далее – служащие) аппарата Мактааральского районного маслихата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работающий с персоналом аппарата Мактааральского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с изменениями, внесенными решением Мактааральского районного маслихата Южно-Казахстанской области от 01.10.2015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47-308-V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Секретаря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78"/>
        <w:gridCol w:w="643"/>
        <w:gridCol w:w="3113"/>
        <w:gridCol w:w="21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 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</w:tr>
    </w:tbl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7292"/>
        <w:gridCol w:w="2100"/>
        <w:gridCol w:w="1771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Мактааральского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«Б»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
     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5210"/>
        <w:gridCol w:w="2009"/>
        <w:gridCol w:w="2072"/>
        <w:gridCol w:w="1844"/>
      </w:tblGrid>
      <w:tr>
        <w:trPr>
          <w:trHeight w:val="72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(при его наличии) служащего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Комиссии:___________________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 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